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064"/>
      </w:tblGrid>
      <w:tr w:rsidR="0021701A" w:rsidRPr="00657289" w14:paraId="698FA7DE" w14:textId="77777777" w:rsidTr="00F30D39">
        <w:tc>
          <w:tcPr>
            <w:tcW w:w="9204" w:type="dxa"/>
            <w:shd w:val="clear" w:color="auto" w:fill="auto"/>
          </w:tcPr>
          <w:p w14:paraId="64E94E6E" w14:textId="76DF034A" w:rsidR="0021701A" w:rsidRPr="00657289" w:rsidRDefault="00657289" w:rsidP="00F30D39">
            <w:pPr>
              <w:pStyle w:val="StandardWeb"/>
              <w:spacing w:before="2"/>
              <w:rPr>
                <w:rFonts w:ascii="Arial" w:hAnsi="Arial" w:cs="Arial"/>
                <w:b/>
                <w:color w:val="239AB5"/>
                <w:sz w:val="32"/>
                <w:szCs w:val="32"/>
              </w:rPr>
            </w:pPr>
            <w:r w:rsidRPr="00657289">
              <w:rPr>
                <w:rFonts w:ascii="Arial" w:hAnsi="Arial" w:cs="Arial"/>
                <w:b/>
                <w:color w:val="239AB5"/>
                <w:sz w:val="32"/>
                <w:szCs w:val="32"/>
              </w:rPr>
              <w:t>Bea Beispiel</w:t>
            </w:r>
          </w:p>
          <w:p w14:paraId="6572BF48" w14:textId="370716EC" w:rsidR="0021701A" w:rsidRPr="00657289" w:rsidRDefault="00657289" w:rsidP="00F30D39">
            <w:pPr>
              <w:pStyle w:val="StandardWeb"/>
              <w:spacing w:before="2"/>
              <w:rPr>
                <w:rFonts w:ascii="Arial" w:hAnsi="Arial" w:cs="Arial"/>
                <w:sz w:val="22"/>
                <w:szCs w:val="22"/>
              </w:rPr>
            </w:pPr>
            <w:proofErr w:type="spellStart"/>
            <w:r w:rsidRPr="00657289">
              <w:rPr>
                <w:rFonts w:ascii="Arial" w:hAnsi="Arial" w:cs="Arial"/>
                <w:sz w:val="22"/>
                <w:szCs w:val="22"/>
              </w:rPr>
              <w:t>Kannweg</w:t>
            </w:r>
            <w:proofErr w:type="spellEnd"/>
            <w:r w:rsidRPr="00657289">
              <w:rPr>
                <w:rFonts w:ascii="Arial" w:hAnsi="Arial" w:cs="Arial"/>
                <w:sz w:val="22"/>
                <w:szCs w:val="22"/>
              </w:rPr>
              <w:t xml:space="preserve"> 12</w:t>
            </w:r>
            <w:r w:rsidR="0021701A" w:rsidRPr="00657289">
              <w:rPr>
                <w:rFonts w:ascii="Arial" w:hAnsi="Arial" w:cs="Arial"/>
                <w:sz w:val="22"/>
                <w:szCs w:val="22"/>
              </w:rPr>
              <w:t xml:space="preserve">, </w:t>
            </w:r>
            <w:r w:rsidRPr="00657289">
              <w:rPr>
                <w:rFonts w:ascii="Arial" w:hAnsi="Arial" w:cs="Arial"/>
                <w:sz w:val="22"/>
                <w:szCs w:val="22"/>
              </w:rPr>
              <w:t>34567 Musterstadt</w:t>
            </w:r>
          </w:p>
          <w:p w14:paraId="7E210784" w14:textId="77777777" w:rsidR="0021701A" w:rsidRPr="00657289" w:rsidRDefault="0021701A" w:rsidP="00F30D39">
            <w:pPr>
              <w:pStyle w:val="StandardWeb"/>
              <w:spacing w:before="2"/>
              <w:rPr>
                <w:rFonts w:ascii="Arial" w:hAnsi="Arial" w:cs="Arial"/>
                <w:b/>
                <w:sz w:val="22"/>
              </w:rPr>
            </w:pPr>
          </w:p>
          <w:p w14:paraId="542A5567" w14:textId="592122C9" w:rsidR="0021701A" w:rsidRPr="00657289" w:rsidRDefault="0021701A" w:rsidP="00F30D39">
            <w:pPr>
              <w:pStyle w:val="StandardWeb"/>
              <w:spacing w:before="2"/>
              <w:rPr>
                <w:rFonts w:ascii="Arial" w:hAnsi="Arial" w:cs="Arial"/>
                <w:sz w:val="22"/>
              </w:rPr>
            </w:pPr>
            <w:r w:rsidRPr="00657289">
              <w:rPr>
                <w:rFonts w:ascii="Arial" w:hAnsi="Arial" w:cs="Arial"/>
                <w:sz w:val="22"/>
              </w:rPr>
              <w:t xml:space="preserve">E-Mail: </w:t>
            </w:r>
            <w:r w:rsidR="00657289" w:rsidRPr="00657289">
              <w:rPr>
                <w:rFonts w:ascii="Arial" w:hAnsi="Arial" w:cs="Arial"/>
                <w:sz w:val="22"/>
              </w:rPr>
              <w:t>b.beispiel</w:t>
            </w:r>
            <w:r w:rsidRPr="00657289">
              <w:rPr>
                <w:rFonts w:ascii="Arial" w:hAnsi="Arial" w:cs="Arial"/>
                <w:sz w:val="22"/>
              </w:rPr>
              <w:t>@mail.de</w:t>
            </w:r>
          </w:p>
          <w:p w14:paraId="771B3365" w14:textId="5AE5D57D" w:rsidR="0021701A" w:rsidRPr="00657289" w:rsidRDefault="0021701A" w:rsidP="00F30D39">
            <w:pPr>
              <w:pStyle w:val="StandardWeb"/>
              <w:spacing w:before="2"/>
              <w:rPr>
                <w:rFonts w:ascii="Arial" w:hAnsi="Arial" w:cs="Arial"/>
                <w:b/>
                <w:sz w:val="22"/>
              </w:rPr>
            </w:pPr>
            <w:r w:rsidRPr="00657289">
              <w:rPr>
                <w:rFonts w:ascii="Arial" w:hAnsi="Arial" w:cs="Arial"/>
                <w:sz w:val="22"/>
              </w:rPr>
              <w:t>Telefon: 0</w:t>
            </w:r>
            <w:r w:rsidR="00657289" w:rsidRPr="00657289">
              <w:rPr>
                <w:rFonts w:ascii="Arial" w:hAnsi="Arial" w:cs="Arial"/>
                <w:sz w:val="22"/>
              </w:rPr>
              <w:t xml:space="preserve">123 </w:t>
            </w:r>
            <w:r w:rsidRPr="00657289">
              <w:rPr>
                <w:rFonts w:ascii="Arial" w:hAnsi="Arial" w:cs="Arial"/>
                <w:sz w:val="22"/>
              </w:rPr>
              <w:t xml:space="preserve">/ </w:t>
            </w:r>
            <w:r w:rsidR="00657289" w:rsidRPr="00657289">
              <w:rPr>
                <w:rFonts w:ascii="Arial" w:hAnsi="Arial" w:cs="Arial"/>
                <w:sz w:val="22"/>
              </w:rPr>
              <w:t>45 67 890</w:t>
            </w:r>
          </w:p>
        </w:tc>
      </w:tr>
      <w:tr w:rsidR="0021701A" w:rsidRPr="00657289" w14:paraId="617CD7A0" w14:textId="77777777" w:rsidTr="00F30D39">
        <w:tc>
          <w:tcPr>
            <w:tcW w:w="9204" w:type="dxa"/>
            <w:shd w:val="clear" w:color="auto" w:fill="auto"/>
          </w:tcPr>
          <w:p w14:paraId="4727EB5B" w14:textId="77777777" w:rsidR="0021701A" w:rsidRPr="00657289" w:rsidRDefault="0021701A" w:rsidP="00F30D39">
            <w:pPr>
              <w:pStyle w:val="StandardWeb"/>
              <w:spacing w:before="2"/>
              <w:rPr>
                <w:rFonts w:ascii="Arial" w:hAnsi="Arial" w:cs="Arial"/>
                <w:b/>
                <w:sz w:val="22"/>
              </w:rPr>
            </w:pPr>
          </w:p>
        </w:tc>
      </w:tr>
    </w:tbl>
    <w:p w14:paraId="0D68FF9A" w14:textId="77777777" w:rsidR="0021701A" w:rsidRPr="00657289" w:rsidRDefault="0021701A" w:rsidP="00F376DE">
      <w:pPr>
        <w:pStyle w:val="StandardWeb"/>
        <w:spacing w:before="2"/>
        <w:rPr>
          <w:rFonts w:ascii="Arial" w:hAnsi="Arial" w:cs="Arial"/>
          <w:sz w:val="22"/>
        </w:rPr>
      </w:pPr>
    </w:p>
    <w:p w14:paraId="10226EB2" w14:textId="59B10032" w:rsidR="00F376DE" w:rsidRPr="00657289" w:rsidRDefault="00657289" w:rsidP="00F376DE">
      <w:pPr>
        <w:pStyle w:val="StandardWeb"/>
        <w:spacing w:before="2"/>
        <w:jc w:val="right"/>
        <w:rPr>
          <w:rFonts w:ascii="Arial" w:hAnsi="Arial" w:cs="Arial"/>
          <w:sz w:val="22"/>
        </w:rPr>
      </w:pPr>
      <w:proofErr w:type="spellStart"/>
      <w:r w:rsidRPr="00657289">
        <w:rPr>
          <w:rFonts w:ascii="Arial" w:hAnsi="Arial" w:cs="Arial"/>
          <w:sz w:val="22"/>
        </w:rPr>
        <w:t>Musterstadt</w:t>
      </w:r>
      <w:proofErr w:type="spellEnd"/>
      <w:r w:rsidR="00F376DE" w:rsidRPr="00657289">
        <w:rPr>
          <w:rFonts w:ascii="Arial" w:hAnsi="Arial" w:cs="Arial"/>
          <w:sz w:val="22"/>
        </w:rPr>
        <w:t xml:space="preserve">, </w:t>
      </w:r>
      <w:r w:rsidRPr="00657289">
        <w:rPr>
          <w:rFonts w:ascii="Arial" w:hAnsi="Arial" w:cs="Arial"/>
          <w:sz w:val="22"/>
        </w:rPr>
        <w:t>1</w:t>
      </w:r>
      <w:r w:rsidR="00F376DE" w:rsidRPr="00657289">
        <w:rPr>
          <w:rFonts w:ascii="Arial" w:hAnsi="Arial" w:cs="Arial"/>
          <w:sz w:val="22"/>
        </w:rPr>
        <w:t xml:space="preserve">. </w:t>
      </w:r>
      <w:r w:rsidRPr="00657289">
        <w:rPr>
          <w:rFonts w:ascii="Arial" w:hAnsi="Arial" w:cs="Arial"/>
          <w:sz w:val="22"/>
        </w:rPr>
        <w:t xml:space="preserve">April </w:t>
      </w:r>
      <w:r w:rsidR="00F376DE" w:rsidRPr="00657289">
        <w:rPr>
          <w:rFonts w:ascii="Arial" w:hAnsi="Arial" w:cs="Arial"/>
          <w:sz w:val="22"/>
        </w:rPr>
        <w:t>20</w:t>
      </w:r>
      <w:r w:rsidR="00420EEB" w:rsidRPr="00657289">
        <w:rPr>
          <w:rFonts w:ascii="Arial" w:hAnsi="Arial" w:cs="Arial"/>
          <w:sz w:val="22"/>
        </w:rPr>
        <w:t>2</w:t>
      </w:r>
      <w:r w:rsidRPr="00657289">
        <w:rPr>
          <w:rFonts w:ascii="Arial" w:hAnsi="Arial" w:cs="Arial"/>
          <w:sz w:val="22"/>
        </w:rPr>
        <w:t>5</w:t>
      </w:r>
    </w:p>
    <w:p w14:paraId="13FD5B8A" w14:textId="77777777" w:rsidR="0021701A" w:rsidRPr="00657289" w:rsidRDefault="0021701A" w:rsidP="00F376DE">
      <w:pPr>
        <w:pStyle w:val="StandardWeb"/>
        <w:spacing w:before="2"/>
        <w:rPr>
          <w:rFonts w:ascii="Arial" w:hAnsi="Arial" w:cs="Arial"/>
          <w:sz w:val="22"/>
        </w:rPr>
      </w:pPr>
    </w:p>
    <w:p w14:paraId="79AD6B6F" w14:textId="77777777" w:rsidR="0021701A" w:rsidRPr="00657289" w:rsidRDefault="0021701A" w:rsidP="00F376DE">
      <w:pPr>
        <w:pStyle w:val="StandardWeb"/>
        <w:spacing w:before="2"/>
        <w:rPr>
          <w:rFonts w:ascii="Arial" w:hAnsi="Arial" w:cs="Arial"/>
          <w:sz w:val="22"/>
        </w:rPr>
      </w:pPr>
      <w:r w:rsidRPr="00657289">
        <w:rPr>
          <w:rFonts w:ascii="Arial" w:hAnsi="Arial" w:cs="Arial"/>
          <w:sz w:val="22"/>
        </w:rPr>
        <w:t>Zielfirma GmbH</w:t>
      </w:r>
    </w:p>
    <w:p w14:paraId="0CFF8B45" w14:textId="029D37CB" w:rsidR="0021701A" w:rsidRPr="00657289" w:rsidRDefault="00657289" w:rsidP="00F376DE">
      <w:pPr>
        <w:pStyle w:val="StandardWeb"/>
        <w:spacing w:before="2"/>
        <w:rPr>
          <w:rFonts w:ascii="Arial" w:hAnsi="Arial" w:cs="Arial"/>
          <w:sz w:val="22"/>
        </w:rPr>
      </w:pPr>
      <w:r w:rsidRPr="00657289">
        <w:rPr>
          <w:rFonts w:ascii="Arial" w:hAnsi="Arial" w:cs="Arial"/>
          <w:sz w:val="22"/>
        </w:rPr>
        <w:t xml:space="preserve">Frau Petra </w:t>
      </w:r>
      <w:r w:rsidR="0021701A" w:rsidRPr="00657289">
        <w:rPr>
          <w:rFonts w:ascii="Arial" w:hAnsi="Arial" w:cs="Arial"/>
          <w:sz w:val="22"/>
        </w:rPr>
        <w:t>Personaler</w:t>
      </w:r>
    </w:p>
    <w:p w14:paraId="428E98FA" w14:textId="00D8845B" w:rsidR="0021701A" w:rsidRPr="00657289" w:rsidRDefault="00657289" w:rsidP="00F376DE">
      <w:pPr>
        <w:pStyle w:val="StandardWeb"/>
        <w:spacing w:before="2"/>
        <w:rPr>
          <w:rFonts w:ascii="Arial" w:hAnsi="Arial" w:cs="Arial"/>
          <w:sz w:val="22"/>
        </w:rPr>
      </w:pPr>
      <w:r w:rsidRPr="00657289">
        <w:rPr>
          <w:rFonts w:ascii="Arial" w:hAnsi="Arial" w:cs="Arial"/>
          <w:sz w:val="22"/>
        </w:rPr>
        <w:t>Beispielstr. 99</w:t>
      </w:r>
    </w:p>
    <w:p w14:paraId="738F9086" w14:textId="77777777" w:rsidR="0021701A" w:rsidRPr="00657289" w:rsidRDefault="0021701A" w:rsidP="00F376DE">
      <w:pPr>
        <w:pStyle w:val="StandardWeb"/>
        <w:spacing w:before="2"/>
        <w:rPr>
          <w:rFonts w:ascii="Arial" w:hAnsi="Arial" w:cs="Arial"/>
          <w:sz w:val="22"/>
        </w:rPr>
      </w:pPr>
      <w:r w:rsidRPr="00657289">
        <w:rPr>
          <w:rFonts w:ascii="Arial" w:hAnsi="Arial" w:cs="Arial"/>
          <w:sz w:val="22"/>
        </w:rPr>
        <w:t>12345 Nachbarstadt</w:t>
      </w:r>
    </w:p>
    <w:p w14:paraId="65A85F7C" w14:textId="77777777" w:rsidR="0021701A" w:rsidRPr="00657289" w:rsidRDefault="0021701A" w:rsidP="00F376DE">
      <w:pPr>
        <w:pStyle w:val="StandardWeb"/>
        <w:spacing w:before="2"/>
        <w:rPr>
          <w:rFonts w:ascii="Arial" w:hAnsi="Arial" w:cs="Arial"/>
          <w:sz w:val="22"/>
        </w:rPr>
      </w:pPr>
    </w:p>
    <w:p w14:paraId="07640D2A" w14:textId="77777777" w:rsidR="0021701A" w:rsidRPr="00657289" w:rsidRDefault="0021701A" w:rsidP="00F376DE">
      <w:pPr>
        <w:pStyle w:val="StandardWeb"/>
        <w:spacing w:before="2"/>
        <w:rPr>
          <w:rFonts w:ascii="Arial" w:hAnsi="Arial" w:cs="Arial"/>
          <w:sz w:val="22"/>
        </w:rPr>
      </w:pPr>
    </w:p>
    <w:p w14:paraId="2459B410" w14:textId="77777777" w:rsidR="0021701A" w:rsidRPr="00657289" w:rsidRDefault="0021701A" w:rsidP="00F376DE">
      <w:pPr>
        <w:pStyle w:val="StandardWeb"/>
        <w:spacing w:before="2"/>
        <w:rPr>
          <w:rFonts w:ascii="Arial" w:hAnsi="Arial" w:cs="Arial"/>
          <w:sz w:val="22"/>
        </w:rPr>
      </w:pPr>
    </w:p>
    <w:p w14:paraId="205D9F4F" w14:textId="65B644E0" w:rsidR="00F376DE" w:rsidRPr="00657289" w:rsidRDefault="00F376DE" w:rsidP="00F376DE">
      <w:pPr>
        <w:pStyle w:val="StandardWeb"/>
        <w:spacing w:before="2"/>
        <w:rPr>
          <w:rFonts w:ascii="Arial" w:hAnsi="Arial" w:cs="Arial"/>
          <w:b/>
          <w:sz w:val="30"/>
          <w:szCs w:val="30"/>
        </w:rPr>
      </w:pPr>
      <w:r w:rsidRPr="00657289">
        <w:rPr>
          <w:rFonts w:ascii="Arial" w:hAnsi="Arial" w:cs="Arial"/>
          <w:b/>
          <w:sz w:val="30"/>
          <w:szCs w:val="30"/>
        </w:rPr>
        <w:t xml:space="preserve">Bewerbung </w:t>
      </w:r>
      <w:r w:rsidR="0021701A" w:rsidRPr="00657289">
        <w:rPr>
          <w:rFonts w:ascii="Arial" w:hAnsi="Arial" w:cs="Arial"/>
          <w:b/>
          <w:sz w:val="30"/>
          <w:szCs w:val="30"/>
        </w:rPr>
        <w:t>für ein</w:t>
      </w:r>
      <w:r w:rsidRPr="00657289">
        <w:rPr>
          <w:rFonts w:ascii="Arial" w:hAnsi="Arial" w:cs="Arial"/>
          <w:b/>
          <w:sz w:val="30"/>
          <w:szCs w:val="30"/>
        </w:rPr>
        <w:t xml:space="preserve"> Praktik</w:t>
      </w:r>
      <w:r w:rsidR="0021701A" w:rsidRPr="00657289">
        <w:rPr>
          <w:rFonts w:ascii="Arial" w:hAnsi="Arial" w:cs="Arial"/>
          <w:b/>
          <w:sz w:val="30"/>
          <w:szCs w:val="30"/>
        </w:rPr>
        <w:t>um</w:t>
      </w:r>
      <w:r w:rsidR="00657289" w:rsidRPr="00657289">
        <w:rPr>
          <w:rFonts w:ascii="Arial" w:hAnsi="Arial" w:cs="Arial"/>
          <w:b/>
          <w:sz w:val="30"/>
          <w:szCs w:val="30"/>
        </w:rPr>
        <w:t xml:space="preserve"> in der Buchhaltung</w:t>
      </w:r>
    </w:p>
    <w:p w14:paraId="42B556D7" w14:textId="77777777" w:rsidR="0021701A" w:rsidRPr="00657289" w:rsidRDefault="0021701A" w:rsidP="00F376DE">
      <w:pPr>
        <w:pStyle w:val="StandardWeb"/>
        <w:spacing w:before="2"/>
        <w:rPr>
          <w:rFonts w:ascii="Arial" w:hAnsi="Arial" w:cs="Arial"/>
          <w:sz w:val="22"/>
        </w:rPr>
      </w:pPr>
    </w:p>
    <w:p w14:paraId="41D15856" w14:textId="77777777" w:rsidR="0021701A" w:rsidRPr="00657289" w:rsidRDefault="0021701A" w:rsidP="00F376DE">
      <w:pPr>
        <w:pStyle w:val="StandardWeb"/>
        <w:spacing w:before="2"/>
        <w:rPr>
          <w:rFonts w:ascii="Arial" w:hAnsi="Arial" w:cs="Arial"/>
          <w:sz w:val="22"/>
        </w:rPr>
      </w:pPr>
    </w:p>
    <w:p w14:paraId="1736BA1B" w14:textId="77777777" w:rsidR="0021701A" w:rsidRPr="00657289" w:rsidRDefault="0021701A" w:rsidP="00F376DE">
      <w:pPr>
        <w:pStyle w:val="StandardWeb"/>
        <w:spacing w:before="2"/>
        <w:rPr>
          <w:rFonts w:ascii="Arial" w:hAnsi="Arial" w:cs="Arial"/>
          <w:sz w:val="22"/>
        </w:rPr>
      </w:pPr>
    </w:p>
    <w:p w14:paraId="298E4FA3" w14:textId="11B7626D" w:rsidR="00F376DE" w:rsidRPr="00657289" w:rsidRDefault="00F376DE" w:rsidP="00F376DE">
      <w:pPr>
        <w:pStyle w:val="StandardWeb"/>
        <w:spacing w:before="2"/>
        <w:rPr>
          <w:rFonts w:ascii="Arial" w:hAnsi="Arial" w:cs="Arial"/>
          <w:sz w:val="22"/>
        </w:rPr>
      </w:pPr>
      <w:r w:rsidRPr="00657289">
        <w:rPr>
          <w:rFonts w:ascii="Arial" w:hAnsi="Arial" w:cs="Arial"/>
          <w:sz w:val="22"/>
        </w:rPr>
        <w:t>Sehr geehrte</w:t>
      </w:r>
      <w:r w:rsidR="00657289">
        <w:rPr>
          <w:rFonts w:ascii="Arial" w:hAnsi="Arial" w:cs="Arial"/>
          <w:sz w:val="22"/>
        </w:rPr>
        <w:t xml:space="preserve"> Frau Personaler</w:t>
      </w:r>
      <w:r w:rsidRPr="00657289">
        <w:rPr>
          <w:rFonts w:ascii="Arial" w:hAnsi="Arial" w:cs="Arial"/>
          <w:sz w:val="22"/>
        </w:rPr>
        <w:t>,</w:t>
      </w:r>
    </w:p>
    <w:p w14:paraId="5391F209" w14:textId="77777777" w:rsidR="00F376DE" w:rsidRPr="00657289" w:rsidRDefault="00F376DE" w:rsidP="00F376DE">
      <w:pPr>
        <w:pStyle w:val="StandardWeb"/>
        <w:spacing w:before="2"/>
        <w:rPr>
          <w:rFonts w:ascii="Arial" w:hAnsi="Arial" w:cs="Arial"/>
          <w:sz w:val="22"/>
        </w:rPr>
      </w:pPr>
    </w:p>
    <w:p w14:paraId="20FF2A99" w14:textId="77777777" w:rsidR="00F376DE" w:rsidRPr="00657289" w:rsidRDefault="00F376DE" w:rsidP="00F376DE">
      <w:pPr>
        <w:pStyle w:val="StandardWeb"/>
        <w:spacing w:before="2"/>
        <w:rPr>
          <w:rFonts w:ascii="Arial" w:hAnsi="Arial" w:cs="Arial"/>
          <w:sz w:val="22"/>
        </w:rPr>
      </w:pPr>
      <w:r w:rsidRPr="00657289">
        <w:rPr>
          <w:rFonts w:ascii="Arial" w:hAnsi="Arial" w:cs="Arial"/>
          <w:sz w:val="22"/>
        </w:rPr>
        <w:t xml:space="preserve">es </w:t>
      </w:r>
      <w:r w:rsidR="0021701A" w:rsidRPr="00657289">
        <w:rPr>
          <w:rFonts w:ascii="Arial" w:hAnsi="Arial" w:cs="Arial"/>
          <w:sz w:val="22"/>
        </w:rPr>
        <w:t xml:space="preserve">wird </w:t>
      </w:r>
      <w:r w:rsidRPr="00657289">
        <w:rPr>
          <w:rFonts w:ascii="Arial" w:hAnsi="Arial" w:cs="Arial"/>
          <w:sz w:val="22"/>
        </w:rPr>
        <w:t xml:space="preserve">Sie nicht überraschen: Als gelernte Bilanzbuchhalterin ist der Schwerpunkt meines BWL-Studiums - Rechnungswesen. Natürlich! Dort fühle ich mich wohl, Zahlen sind meine Welt. </w:t>
      </w:r>
      <w:r w:rsidR="0021701A" w:rsidRPr="00657289">
        <w:rPr>
          <w:rFonts w:ascii="Arial" w:hAnsi="Arial" w:cs="Arial"/>
          <w:sz w:val="22"/>
        </w:rPr>
        <w:t xml:space="preserve">Und zwar so richtig. So </w:t>
      </w:r>
      <w:r w:rsidRPr="00657289">
        <w:rPr>
          <w:rFonts w:ascii="Arial" w:hAnsi="Arial" w:cs="Arial"/>
          <w:sz w:val="22"/>
        </w:rPr>
        <w:t xml:space="preserve">kann ich meine erworbenen Kenntnisse </w:t>
      </w:r>
      <w:r w:rsidR="0021701A" w:rsidRPr="00657289">
        <w:rPr>
          <w:rFonts w:ascii="Arial" w:hAnsi="Arial" w:cs="Arial"/>
          <w:sz w:val="22"/>
        </w:rPr>
        <w:t xml:space="preserve">auch gleich </w:t>
      </w:r>
      <w:r w:rsidRPr="00657289">
        <w:rPr>
          <w:rFonts w:ascii="Arial" w:hAnsi="Arial" w:cs="Arial"/>
          <w:sz w:val="22"/>
        </w:rPr>
        <w:t>in der Rechnungsabteilung unseres elterlichen Betriebs praktisch nebenbei erproben und ausbauen.</w:t>
      </w:r>
    </w:p>
    <w:p w14:paraId="7811F590" w14:textId="77777777" w:rsidR="00F376DE" w:rsidRPr="00657289" w:rsidRDefault="00F376DE" w:rsidP="00F376DE">
      <w:pPr>
        <w:pStyle w:val="StandardWeb"/>
        <w:spacing w:before="2"/>
        <w:rPr>
          <w:rFonts w:ascii="Arial" w:hAnsi="Arial" w:cs="Arial"/>
          <w:sz w:val="22"/>
        </w:rPr>
      </w:pPr>
    </w:p>
    <w:p w14:paraId="6406882D" w14:textId="77777777" w:rsidR="00F376DE" w:rsidRPr="00657289" w:rsidRDefault="00F376DE" w:rsidP="00F376DE">
      <w:pPr>
        <w:pStyle w:val="StandardWeb"/>
        <w:spacing w:before="2"/>
        <w:rPr>
          <w:rFonts w:ascii="Arial" w:hAnsi="Arial" w:cs="Arial"/>
          <w:sz w:val="22"/>
        </w:rPr>
      </w:pPr>
      <w:r w:rsidRPr="00657289">
        <w:rPr>
          <w:rFonts w:ascii="Arial" w:hAnsi="Arial" w:cs="Arial"/>
          <w:sz w:val="22"/>
        </w:rPr>
        <w:t>Aber: Das Unternehmen meiner Eltern - so schön es dort auch ist -, ist eben nicht die große weite Welt. Daher möchte ich mein Praktikum im Sommersemester dazu nutzen, in der Buchhaltung und im Rechnungswesen eines internationalen Konzerns mein Wissen aus</w:t>
      </w:r>
      <w:r w:rsidR="0021701A" w:rsidRPr="00657289">
        <w:rPr>
          <w:rFonts w:ascii="Arial" w:hAnsi="Arial" w:cs="Arial"/>
          <w:sz w:val="22"/>
        </w:rPr>
        <w:t>zu</w:t>
      </w:r>
      <w:r w:rsidRPr="00657289">
        <w:rPr>
          <w:rFonts w:ascii="Arial" w:hAnsi="Arial" w:cs="Arial"/>
          <w:sz w:val="22"/>
        </w:rPr>
        <w:t xml:space="preserve">bauen und zu vertiefen. </w:t>
      </w:r>
    </w:p>
    <w:p w14:paraId="69A311B8" w14:textId="77777777" w:rsidR="00F376DE" w:rsidRPr="00657289" w:rsidRDefault="00F376DE" w:rsidP="00F376DE">
      <w:pPr>
        <w:pStyle w:val="StandardWeb"/>
        <w:spacing w:before="2"/>
        <w:rPr>
          <w:rFonts w:ascii="Arial" w:hAnsi="Arial" w:cs="Arial"/>
          <w:sz w:val="22"/>
        </w:rPr>
      </w:pPr>
    </w:p>
    <w:p w14:paraId="2FEBA4D9" w14:textId="77777777" w:rsidR="00F376DE" w:rsidRPr="00657289" w:rsidRDefault="00F376DE" w:rsidP="00F376DE">
      <w:pPr>
        <w:pStyle w:val="StandardWeb"/>
        <w:spacing w:before="2"/>
        <w:rPr>
          <w:rFonts w:ascii="Arial" w:hAnsi="Arial" w:cs="Arial"/>
          <w:sz w:val="22"/>
        </w:rPr>
      </w:pPr>
      <w:r w:rsidRPr="00657289">
        <w:rPr>
          <w:rFonts w:ascii="Arial" w:hAnsi="Arial" w:cs="Arial"/>
          <w:sz w:val="22"/>
        </w:rPr>
        <w:t>Wie ich dabei auf Sie komme? Ist doch klar: Sie genießen in der Branche einen hervorragenden Ruf, auch Ihre Welt sind die Zahlen und mir gefällt die strategische Ausrichtung Ihres Unternehmens hervorragend!</w:t>
      </w:r>
    </w:p>
    <w:p w14:paraId="7E1FECF9" w14:textId="77777777" w:rsidR="00F376DE" w:rsidRPr="00657289" w:rsidRDefault="00F376DE" w:rsidP="00F376DE">
      <w:pPr>
        <w:pStyle w:val="StandardWeb"/>
        <w:spacing w:before="2"/>
        <w:rPr>
          <w:rFonts w:ascii="Arial" w:hAnsi="Arial" w:cs="Arial"/>
          <w:sz w:val="22"/>
        </w:rPr>
      </w:pPr>
    </w:p>
    <w:p w14:paraId="29D30BFD" w14:textId="77777777" w:rsidR="00F376DE" w:rsidRPr="00657289" w:rsidRDefault="00F376DE" w:rsidP="00F376DE">
      <w:pPr>
        <w:pStyle w:val="StandardWeb"/>
        <w:spacing w:before="2"/>
        <w:rPr>
          <w:rFonts w:ascii="Arial" w:hAnsi="Arial" w:cs="Arial"/>
          <w:sz w:val="22"/>
        </w:rPr>
      </w:pPr>
      <w:r w:rsidRPr="00657289">
        <w:rPr>
          <w:rFonts w:ascii="Arial" w:hAnsi="Arial" w:cs="Arial"/>
          <w:sz w:val="22"/>
        </w:rPr>
        <w:t>Außerdem habe ich gehört, dass Sie im Zeitraum meines Praktikums die Einführung der Software XY planen. Da ich damit während meines Auslandssemesters in den USA schon ausführlich gearbeitet habe, kann ich mir gut vorstellen, Ihnen dabei das eine oder andere Mal behilflich sein zu können...</w:t>
      </w:r>
    </w:p>
    <w:p w14:paraId="207FA262" w14:textId="77777777" w:rsidR="00F376DE" w:rsidRPr="00657289" w:rsidRDefault="00F376DE" w:rsidP="00F376DE">
      <w:pPr>
        <w:pStyle w:val="StandardWeb"/>
        <w:spacing w:before="2"/>
        <w:rPr>
          <w:rFonts w:ascii="Arial" w:hAnsi="Arial" w:cs="Arial"/>
          <w:sz w:val="22"/>
        </w:rPr>
      </w:pPr>
    </w:p>
    <w:p w14:paraId="5B85494A" w14:textId="77777777" w:rsidR="00F376DE" w:rsidRPr="00657289" w:rsidRDefault="00F376DE" w:rsidP="00F376DE">
      <w:pPr>
        <w:pStyle w:val="StandardWeb"/>
        <w:spacing w:before="2"/>
        <w:rPr>
          <w:rFonts w:ascii="Arial" w:hAnsi="Arial" w:cs="Arial"/>
          <w:sz w:val="22"/>
        </w:rPr>
      </w:pPr>
      <w:r w:rsidRPr="00657289">
        <w:rPr>
          <w:rFonts w:ascii="Arial" w:hAnsi="Arial" w:cs="Arial"/>
          <w:sz w:val="22"/>
        </w:rPr>
        <w:t xml:space="preserve">Was halten Sie davon? Bei Interesse freue ich mich über Ihre Rückmeldung. </w:t>
      </w:r>
    </w:p>
    <w:p w14:paraId="235984DC" w14:textId="77777777" w:rsidR="00F376DE" w:rsidRPr="00657289" w:rsidRDefault="00F376DE" w:rsidP="00F376DE">
      <w:pPr>
        <w:pStyle w:val="StandardWeb"/>
        <w:spacing w:before="2"/>
        <w:rPr>
          <w:rFonts w:ascii="Arial" w:hAnsi="Arial" w:cs="Arial"/>
          <w:sz w:val="22"/>
        </w:rPr>
      </w:pPr>
    </w:p>
    <w:p w14:paraId="3C4AB1C1" w14:textId="77777777" w:rsidR="00F376DE" w:rsidRPr="00657289" w:rsidRDefault="00F376DE" w:rsidP="00F376DE">
      <w:pPr>
        <w:pStyle w:val="StandardWeb"/>
        <w:spacing w:before="2"/>
        <w:rPr>
          <w:rFonts w:ascii="Arial" w:hAnsi="Arial" w:cs="Arial"/>
          <w:sz w:val="22"/>
        </w:rPr>
      </w:pPr>
      <w:r w:rsidRPr="00657289">
        <w:rPr>
          <w:rFonts w:ascii="Arial" w:hAnsi="Arial" w:cs="Arial"/>
          <w:sz w:val="22"/>
        </w:rPr>
        <w:t>Mit den besten Grüßen nach Nachbarstadt</w:t>
      </w:r>
    </w:p>
    <w:p w14:paraId="18921E0B" w14:textId="77777777" w:rsidR="00F376DE" w:rsidRPr="00657289" w:rsidRDefault="00F376DE" w:rsidP="00F376DE">
      <w:pPr>
        <w:pStyle w:val="StandardWeb"/>
        <w:spacing w:before="2"/>
        <w:rPr>
          <w:rFonts w:ascii="Arial" w:hAnsi="Arial" w:cs="Arial"/>
          <w:sz w:val="22"/>
        </w:rPr>
      </w:pPr>
    </w:p>
    <w:p w14:paraId="3897592C" w14:textId="001DF971" w:rsidR="00F376DE" w:rsidRPr="00657289" w:rsidRDefault="00657289" w:rsidP="00F376DE">
      <w:pPr>
        <w:pStyle w:val="StandardWeb"/>
        <w:spacing w:before="2"/>
        <w:rPr>
          <w:rFonts w:ascii="Autograf PERSONAL USE ONLY" w:eastAsia="Xingkai SC Light" w:hAnsi="Autograf PERSONAL USE ONLY" w:cs="Arial"/>
          <w:i/>
          <w:color w:val="239AB5"/>
          <w:sz w:val="52"/>
          <w:szCs w:val="52"/>
        </w:rPr>
      </w:pPr>
      <w:r w:rsidRPr="00657289">
        <w:rPr>
          <w:rFonts w:ascii="Autograf PERSONAL USE ONLY" w:eastAsia="Xingkai SC Light" w:hAnsi="Autograf PERSONAL USE ONLY" w:cs="Arial"/>
          <w:i/>
          <w:color w:val="239AB5"/>
          <w:sz w:val="52"/>
          <w:szCs w:val="52"/>
        </w:rPr>
        <w:t>Bea Beispiel</w:t>
      </w:r>
    </w:p>
    <w:p w14:paraId="2144CA46" w14:textId="77777777" w:rsidR="0021701A" w:rsidRPr="00657289" w:rsidRDefault="0021701A" w:rsidP="00F376DE">
      <w:pPr>
        <w:pStyle w:val="StandardWeb"/>
        <w:spacing w:before="2"/>
        <w:rPr>
          <w:rFonts w:ascii="Arial" w:hAnsi="Arial" w:cs="Arial"/>
          <w:sz w:val="22"/>
        </w:rPr>
      </w:pPr>
    </w:p>
    <w:p w14:paraId="67109860" w14:textId="77777777" w:rsidR="0021701A" w:rsidRPr="00657289" w:rsidRDefault="0021701A" w:rsidP="00F376DE">
      <w:pPr>
        <w:pStyle w:val="StandardWeb"/>
        <w:spacing w:before="2"/>
        <w:rPr>
          <w:rFonts w:ascii="Arial" w:hAnsi="Arial" w:cs="Arial"/>
          <w:sz w:val="22"/>
        </w:rPr>
      </w:pPr>
      <w:r w:rsidRPr="00657289">
        <w:rPr>
          <w:rFonts w:ascii="Arial" w:hAnsi="Arial" w:cs="Arial"/>
          <w:sz w:val="22"/>
        </w:rPr>
        <w:t>Anlagen:</w:t>
      </w:r>
    </w:p>
    <w:p w14:paraId="02B27684" w14:textId="77777777" w:rsidR="0021701A" w:rsidRPr="00657289" w:rsidRDefault="0021701A" w:rsidP="0021701A">
      <w:pPr>
        <w:pStyle w:val="StandardWeb"/>
        <w:numPr>
          <w:ilvl w:val="0"/>
          <w:numId w:val="1"/>
        </w:numPr>
        <w:spacing w:before="2"/>
        <w:rPr>
          <w:rFonts w:ascii="Arial" w:hAnsi="Arial" w:cs="Arial"/>
          <w:sz w:val="22"/>
        </w:rPr>
      </w:pPr>
      <w:r w:rsidRPr="00657289">
        <w:rPr>
          <w:rFonts w:ascii="Arial" w:hAnsi="Arial" w:cs="Arial"/>
          <w:sz w:val="22"/>
        </w:rPr>
        <w:t>Lebenslauf</w:t>
      </w:r>
    </w:p>
    <w:p w14:paraId="13795F0D" w14:textId="77777777" w:rsidR="00F376DE" w:rsidRPr="00657289" w:rsidRDefault="0021701A" w:rsidP="0021701A">
      <w:pPr>
        <w:pStyle w:val="StandardWeb"/>
        <w:numPr>
          <w:ilvl w:val="0"/>
          <w:numId w:val="1"/>
        </w:numPr>
        <w:spacing w:before="2"/>
        <w:rPr>
          <w:rFonts w:ascii="Arial" w:hAnsi="Arial" w:cs="Arial"/>
          <w:sz w:val="22"/>
        </w:rPr>
      </w:pPr>
      <w:r w:rsidRPr="00657289">
        <w:rPr>
          <w:rFonts w:ascii="Arial" w:hAnsi="Arial" w:cs="Arial"/>
          <w:sz w:val="22"/>
        </w:rPr>
        <w:t>Zeugnisse</w:t>
      </w:r>
    </w:p>
    <w:sectPr w:rsidR="00F376DE" w:rsidRPr="00657289" w:rsidSect="0021701A">
      <w:headerReference w:type="even" r:id="rId7"/>
      <w:headerReference w:type="default" r:id="rId8"/>
      <w:headerReference w:type="first" r:id="rId9"/>
      <w:pgSz w:w="11900" w:h="16840"/>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CBCC1" w14:textId="77777777" w:rsidR="00905825" w:rsidRDefault="00905825" w:rsidP="0021701A">
      <w:r>
        <w:separator/>
      </w:r>
    </w:p>
  </w:endnote>
  <w:endnote w:type="continuationSeparator" w:id="0">
    <w:p w14:paraId="7220E75D" w14:textId="77777777" w:rsidR="00905825" w:rsidRDefault="00905825" w:rsidP="0021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耡ĝތ"/>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Autograf PERSONAL USE ONLY">
    <w:panose1 w:val="00000000000000000000"/>
    <w:charset w:val="4D"/>
    <w:family w:val="auto"/>
    <w:pitch w:val="variable"/>
    <w:sig w:usb0="A000002F" w:usb1="4000000A" w:usb2="00000000" w:usb3="00000000" w:csb0="00000193" w:csb1="00000000"/>
  </w:font>
  <w:font w:name="Xingkai SC Light">
    <w:altName w:val="Microsoft YaHei"/>
    <w:panose1 w:val="020B0604020202020204"/>
    <w:charset w:val="00"/>
    <w:family w:val="auto"/>
    <w:pitch w:val="variable"/>
    <w:sig w:usb0="00000003" w:usb1="080F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C30E6" w14:textId="77777777" w:rsidR="00905825" w:rsidRDefault="00905825" w:rsidP="0021701A">
      <w:r>
        <w:separator/>
      </w:r>
    </w:p>
  </w:footnote>
  <w:footnote w:type="continuationSeparator" w:id="0">
    <w:p w14:paraId="61EA5E91" w14:textId="77777777" w:rsidR="00905825" w:rsidRDefault="00905825" w:rsidP="00217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39670" w14:textId="77777777" w:rsidR="0021701A" w:rsidRDefault="00905825">
    <w:pPr>
      <w:pStyle w:val="Kopfzeile"/>
    </w:pPr>
    <w:r>
      <w:rPr>
        <w:noProof/>
        <w:lang w:eastAsia="de-DE"/>
      </w:rPr>
      <w:pict w14:anchorId="7471DE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848.35pt;z-index:-251658752;mso-wrap-edited:f;mso-width-percent:0;mso-height-percent:0;mso-position-horizontal:center;mso-position-horizontal-relative:margin;mso-position-vertical:center;mso-position-vertical-relative:margin;mso-width-percent:0;mso-height-percent:0" wrapcoords="-27 0 -27 21561 21600 21561 21600 0 -27 0">
          <v:imagedata r:id="rId1" o:title="Well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CD2FE" w14:textId="77777777" w:rsidR="0021701A" w:rsidRDefault="00905825">
    <w:pPr>
      <w:pStyle w:val="Kopfzeile"/>
    </w:pPr>
    <w:r>
      <w:rPr>
        <w:noProof/>
        <w:lang w:eastAsia="de-DE"/>
      </w:rPr>
      <w:pict w14:anchorId="4A90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848.35pt;z-index:-251659776;mso-wrap-edited:f;mso-width-percent:0;mso-height-percent:0;mso-position-horizontal:center;mso-position-horizontal-relative:margin;mso-position-vertical:center;mso-position-vertical-relative:margin;mso-width-percent:0;mso-height-percent:0" wrapcoords="-27 0 -27 21561 21600 21561 21600 0 -27 0">
          <v:imagedata r:id="rId1" o:title="Well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4ED6D" w14:textId="77777777" w:rsidR="0021701A" w:rsidRDefault="00905825">
    <w:pPr>
      <w:pStyle w:val="Kopfzeile"/>
    </w:pPr>
    <w:r>
      <w:rPr>
        <w:noProof/>
        <w:lang w:eastAsia="de-DE"/>
      </w:rPr>
      <w:pict w14:anchorId="3DA72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848.35pt;z-index:-251657728;mso-wrap-edited:f;mso-width-percent:0;mso-height-percent:0;mso-position-horizontal:center;mso-position-horizontal-relative:margin;mso-position-vertical:center;mso-position-vertical-relative:margin;mso-width-percent:0;mso-height-percent:0" wrapcoords="-27 0 -27 21561 21600 21561 21600 0 -27 0">
          <v:imagedata r:id="rId1" o:title="Well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5752A6"/>
    <w:multiLevelType w:val="hybridMultilevel"/>
    <w:tmpl w:val="68ACF4EA"/>
    <w:lvl w:ilvl="0" w:tplc="A99AEDC6">
      <w:start w:val="5"/>
      <w:numFmt w:val="bullet"/>
      <w:lvlText w:val="-"/>
      <w:lvlJc w:val="left"/>
      <w:pPr>
        <w:ind w:left="720" w:hanging="360"/>
      </w:pPr>
      <w:rPr>
        <w:rFonts w:ascii="Helvetica" w:eastAsia="Cambria" w:hAnsi="Helvetic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3745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D3"/>
    <w:rsid w:val="000641FF"/>
    <w:rsid w:val="000C1DCC"/>
    <w:rsid w:val="0021701A"/>
    <w:rsid w:val="003561EF"/>
    <w:rsid w:val="00420EEB"/>
    <w:rsid w:val="00623C1B"/>
    <w:rsid w:val="00657289"/>
    <w:rsid w:val="00905825"/>
    <w:rsid w:val="00995738"/>
    <w:rsid w:val="00AA69D3"/>
    <w:rsid w:val="00D4776D"/>
    <w:rsid w:val="00DA432B"/>
    <w:rsid w:val="00F30D39"/>
    <w:rsid w:val="00F376DE"/>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BCB343C"/>
  <w14:defaultImageDpi w14:val="300"/>
  <w15:chartTrackingRefBased/>
  <w15:docId w15:val="{642F703E-43BD-4944-AE08-3B9FDA19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622D8"/>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AA69D3"/>
    <w:pPr>
      <w:spacing w:beforeLines="1"/>
    </w:pPr>
    <w:rPr>
      <w:rFonts w:ascii="Times" w:hAnsi="Times"/>
      <w:sz w:val="20"/>
      <w:szCs w:val="20"/>
      <w:lang w:eastAsia="de-DE"/>
    </w:rPr>
  </w:style>
  <w:style w:type="paragraph" w:styleId="Kopfzeile">
    <w:name w:val="header"/>
    <w:basedOn w:val="Standard"/>
    <w:link w:val="KopfzeileZchn"/>
    <w:uiPriority w:val="99"/>
    <w:unhideWhenUsed/>
    <w:rsid w:val="0021701A"/>
    <w:pPr>
      <w:tabs>
        <w:tab w:val="center" w:pos="4536"/>
        <w:tab w:val="right" w:pos="9072"/>
      </w:tabs>
    </w:pPr>
  </w:style>
  <w:style w:type="character" w:customStyle="1" w:styleId="KopfzeileZchn">
    <w:name w:val="Kopfzeile Zchn"/>
    <w:link w:val="Kopfzeile"/>
    <w:uiPriority w:val="99"/>
    <w:rsid w:val="0021701A"/>
    <w:rPr>
      <w:sz w:val="24"/>
      <w:szCs w:val="24"/>
      <w:lang w:eastAsia="en-US"/>
    </w:rPr>
  </w:style>
  <w:style w:type="paragraph" w:styleId="Fuzeile">
    <w:name w:val="footer"/>
    <w:basedOn w:val="Standard"/>
    <w:link w:val="FuzeileZchn"/>
    <w:uiPriority w:val="99"/>
    <w:unhideWhenUsed/>
    <w:rsid w:val="0021701A"/>
    <w:pPr>
      <w:tabs>
        <w:tab w:val="center" w:pos="4536"/>
        <w:tab w:val="right" w:pos="9072"/>
      </w:tabs>
    </w:pPr>
  </w:style>
  <w:style w:type="character" w:customStyle="1" w:styleId="FuzeileZchn">
    <w:name w:val="Fußzeile Zchn"/>
    <w:link w:val="Fuzeile"/>
    <w:uiPriority w:val="99"/>
    <w:rsid w:val="0021701A"/>
    <w:rPr>
      <w:sz w:val="24"/>
      <w:szCs w:val="24"/>
      <w:lang w:eastAsia="en-US"/>
    </w:rPr>
  </w:style>
  <w:style w:type="table" w:styleId="Tabellenraster">
    <w:name w:val="Table Grid"/>
    <w:basedOn w:val="NormaleTabelle"/>
    <w:uiPriority w:val="59"/>
    <w:rsid w:val="00217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66343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1365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Karrirebibel</Company>
  <LinksUpToDate>false</LinksUpToDate>
  <CharactersWithSpaces>1578</CharactersWithSpaces>
  <SharedDoc>false</SharedDoc>
  <HLinks>
    <vt:vector size="18" baseType="variant">
      <vt:variant>
        <vt:i4>3866750</vt:i4>
      </vt:variant>
      <vt:variant>
        <vt:i4>-1</vt:i4>
      </vt:variant>
      <vt:variant>
        <vt:i4>1025</vt:i4>
      </vt:variant>
      <vt:variant>
        <vt:i4>1</vt:i4>
      </vt:variant>
      <vt:variant>
        <vt:lpwstr>Welle2</vt:lpwstr>
      </vt:variant>
      <vt:variant>
        <vt:lpwstr/>
      </vt:variant>
      <vt:variant>
        <vt:i4>3866750</vt:i4>
      </vt:variant>
      <vt:variant>
        <vt:i4>-1</vt:i4>
      </vt:variant>
      <vt:variant>
        <vt:i4>1026</vt:i4>
      </vt:variant>
      <vt:variant>
        <vt:i4>1</vt:i4>
      </vt:variant>
      <vt:variant>
        <vt:lpwstr>Welle2</vt:lpwstr>
      </vt:variant>
      <vt:variant>
        <vt:lpwstr/>
      </vt:variant>
      <vt:variant>
        <vt:i4>3866750</vt:i4>
      </vt:variant>
      <vt:variant>
        <vt:i4>-1</vt:i4>
      </vt:variant>
      <vt:variant>
        <vt:i4>1027</vt:i4>
      </vt:variant>
      <vt:variant>
        <vt:i4>1</vt:i4>
      </vt:variant>
      <vt:variant>
        <vt:lpwstr>Welle2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Mai</dc:creator>
  <cp:keywords/>
  <cp:lastModifiedBy>Silke Mai</cp:lastModifiedBy>
  <cp:revision>2</cp:revision>
  <dcterms:created xsi:type="dcterms:W3CDTF">2024-07-31T14:52:00Z</dcterms:created>
  <dcterms:modified xsi:type="dcterms:W3CDTF">2024-07-31T14:52:00Z</dcterms:modified>
</cp:coreProperties>
</file>