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21701A" w:rsidRPr="00C245E8" w14:paraId="68C1602D" w14:textId="77777777" w:rsidTr="00F30D39">
        <w:tc>
          <w:tcPr>
            <w:tcW w:w="9204" w:type="dxa"/>
            <w:shd w:val="clear" w:color="auto" w:fill="auto"/>
          </w:tcPr>
          <w:p w14:paraId="35C9B993" w14:textId="47C61DEA" w:rsidR="0021701A" w:rsidRPr="00C245E8" w:rsidRDefault="00C245E8" w:rsidP="0023578D">
            <w:pPr>
              <w:pStyle w:val="StandardWeb"/>
              <w:spacing w:beforeLines="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245E8">
              <w:rPr>
                <w:rFonts w:ascii="Arial" w:hAnsi="Arial" w:cs="Arial"/>
                <w:b/>
                <w:color w:val="0070C0"/>
                <w:sz w:val="28"/>
                <w:szCs w:val="28"/>
              </w:rPr>
              <w:t>Bea Beispiel</w:t>
            </w:r>
          </w:p>
          <w:p w14:paraId="16E1017D" w14:textId="7125DA08" w:rsidR="0021701A" w:rsidRPr="00C245E8" w:rsidRDefault="00C245E8" w:rsidP="0023578D">
            <w:pPr>
              <w:pStyle w:val="StandardWeb"/>
              <w:spacing w:beforeLines="0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C245E8">
              <w:rPr>
                <w:rFonts w:ascii="Arial" w:hAnsi="Arial" w:cs="Arial"/>
                <w:color w:val="0070C0"/>
                <w:sz w:val="22"/>
                <w:szCs w:val="22"/>
              </w:rPr>
              <w:t>Kannweg</w:t>
            </w:r>
            <w:proofErr w:type="spellEnd"/>
            <w:r w:rsidR="0021701A" w:rsidRPr="00C245E8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245E8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 w:rsidR="0021701A" w:rsidRPr="00C245E8"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C245E8">
              <w:rPr>
                <w:rFonts w:ascii="Arial" w:hAnsi="Arial" w:cs="Arial"/>
                <w:color w:val="0070C0"/>
                <w:sz w:val="22"/>
                <w:szCs w:val="22"/>
              </w:rPr>
              <w:t>12345 Musterstadt</w:t>
            </w:r>
          </w:p>
          <w:p w14:paraId="5102DE05" w14:textId="77777777" w:rsidR="0021701A" w:rsidRPr="00C245E8" w:rsidRDefault="0021701A" w:rsidP="0023578D">
            <w:pPr>
              <w:pStyle w:val="StandardWeb"/>
              <w:spacing w:beforeLines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760C35D6" w14:textId="7D026E0B" w:rsidR="0021701A" w:rsidRPr="00C245E8" w:rsidRDefault="0021701A" w:rsidP="0023578D">
            <w:pPr>
              <w:pStyle w:val="StandardWeb"/>
              <w:spacing w:beforeLines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245E8">
              <w:rPr>
                <w:rFonts w:ascii="Arial" w:hAnsi="Arial" w:cs="Arial"/>
                <w:color w:val="0070C0"/>
                <w:sz w:val="22"/>
                <w:szCs w:val="22"/>
              </w:rPr>
              <w:t xml:space="preserve">E-Mail: </w:t>
            </w:r>
            <w:r w:rsidR="00C245E8" w:rsidRPr="00C245E8">
              <w:rPr>
                <w:rFonts w:ascii="Arial" w:hAnsi="Arial" w:cs="Arial"/>
                <w:color w:val="0070C0"/>
                <w:sz w:val="22"/>
                <w:szCs w:val="22"/>
              </w:rPr>
              <w:t>b.beispiel</w:t>
            </w:r>
            <w:r w:rsidRPr="00C245E8">
              <w:rPr>
                <w:rFonts w:ascii="Arial" w:hAnsi="Arial" w:cs="Arial"/>
                <w:color w:val="0070C0"/>
                <w:sz w:val="22"/>
                <w:szCs w:val="22"/>
              </w:rPr>
              <w:t>@mail.de</w:t>
            </w:r>
          </w:p>
          <w:p w14:paraId="4D7A52A5" w14:textId="1833C37F" w:rsidR="0021701A" w:rsidRPr="00C245E8" w:rsidRDefault="0021701A" w:rsidP="0023578D">
            <w:pPr>
              <w:pStyle w:val="StandardWeb"/>
              <w:spacing w:beforeLines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C245E8">
              <w:rPr>
                <w:rFonts w:ascii="Arial" w:hAnsi="Arial" w:cs="Arial"/>
                <w:color w:val="0070C0"/>
                <w:sz w:val="22"/>
                <w:szCs w:val="22"/>
              </w:rPr>
              <w:t>Telefon: 01</w:t>
            </w:r>
            <w:r w:rsidR="00C245E8" w:rsidRPr="00C245E8">
              <w:rPr>
                <w:rFonts w:ascii="Arial" w:hAnsi="Arial" w:cs="Arial"/>
                <w:color w:val="0070C0"/>
                <w:sz w:val="22"/>
                <w:szCs w:val="22"/>
              </w:rPr>
              <w:t>23</w:t>
            </w:r>
            <w:r w:rsidRPr="00C245E8">
              <w:rPr>
                <w:rFonts w:ascii="Arial" w:hAnsi="Arial" w:cs="Arial"/>
                <w:color w:val="0070C0"/>
                <w:sz w:val="22"/>
                <w:szCs w:val="22"/>
              </w:rPr>
              <w:t xml:space="preserve"> / </w:t>
            </w:r>
            <w:r w:rsidR="00C245E8" w:rsidRPr="00C245E8">
              <w:rPr>
                <w:rFonts w:ascii="Arial" w:hAnsi="Arial" w:cs="Arial"/>
                <w:color w:val="0070C0"/>
                <w:sz w:val="22"/>
                <w:szCs w:val="22"/>
              </w:rPr>
              <w:t>45 67 890</w:t>
            </w:r>
          </w:p>
        </w:tc>
      </w:tr>
      <w:tr w:rsidR="0021701A" w:rsidRPr="00C245E8" w14:paraId="00E91369" w14:textId="77777777" w:rsidTr="00F30D39">
        <w:tc>
          <w:tcPr>
            <w:tcW w:w="9204" w:type="dxa"/>
            <w:shd w:val="clear" w:color="auto" w:fill="auto"/>
          </w:tcPr>
          <w:p w14:paraId="5D938F30" w14:textId="77777777" w:rsidR="0021701A" w:rsidRPr="00C245E8" w:rsidRDefault="0021701A" w:rsidP="00F30D39">
            <w:pPr>
              <w:pStyle w:val="StandardWeb"/>
              <w:spacing w:before="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14:paraId="089A5700" w14:textId="77777777" w:rsidR="0021701A" w:rsidRPr="00C245E8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240842CA" w14:textId="1C8B1785" w:rsidR="00F376DE" w:rsidRPr="00C245E8" w:rsidRDefault="003E2B7D" w:rsidP="00F376DE">
      <w:pPr>
        <w:pStyle w:val="StandardWeb"/>
        <w:spacing w:before="2"/>
        <w:jc w:val="right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>Musterstadt</w:t>
      </w:r>
      <w:r w:rsidR="00F376DE" w:rsidRPr="00C245E8">
        <w:rPr>
          <w:rFonts w:ascii="Arial" w:hAnsi="Arial" w:cs="Arial"/>
          <w:sz w:val="22"/>
          <w:szCs w:val="22"/>
        </w:rPr>
        <w:t xml:space="preserve">, </w:t>
      </w:r>
      <w:r w:rsidR="00C245E8" w:rsidRPr="00C245E8">
        <w:rPr>
          <w:rFonts w:ascii="Arial" w:hAnsi="Arial" w:cs="Arial"/>
          <w:sz w:val="22"/>
          <w:szCs w:val="22"/>
        </w:rPr>
        <w:t>1</w:t>
      </w:r>
      <w:r w:rsidR="00F376DE" w:rsidRPr="00C245E8">
        <w:rPr>
          <w:rFonts w:ascii="Arial" w:hAnsi="Arial" w:cs="Arial"/>
          <w:sz w:val="22"/>
          <w:szCs w:val="22"/>
        </w:rPr>
        <w:t xml:space="preserve">. </w:t>
      </w:r>
      <w:r w:rsidR="00C245E8" w:rsidRPr="00C245E8">
        <w:rPr>
          <w:rFonts w:ascii="Arial" w:hAnsi="Arial" w:cs="Arial"/>
          <w:sz w:val="22"/>
          <w:szCs w:val="22"/>
        </w:rPr>
        <w:t xml:space="preserve">April </w:t>
      </w:r>
      <w:r w:rsidR="00F376DE" w:rsidRPr="00C245E8">
        <w:rPr>
          <w:rFonts w:ascii="Arial" w:hAnsi="Arial" w:cs="Arial"/>
          <w:sz w:val="22"/>
          <w:szCs w:val="22"/>
        </w:rPr>
        <w:t>20</w:t>
      </w:r>
      <w:r w:rsidRPr="00C245E8">
        <w:rPr>
          <w:rFonts w:ascii="Arial" w:hAnsi="Arial" w:cs="Arial"/>
          <w:sz w:val="22"/>
          <w:szCs w:val="22"/>
        </w:rPr>
        <w:t>25</w:t>
      </w:r>
    </w:p>
    <w:p w14:paraId="6BF70FAB" w14:textId="77777777" w:rsidR="0021701A" w:rsidRPr="00C245E8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0020F1DF" w14:textId="77777777" w:rsidR="0021701A" w:rsidRPr="00C245E8" w:rsidRDefault="003E2B7D" w:rsidP="00F376DE">
      <w:pPr>
        <w:pStyle w:val="StandardWeb"/>
        <w:spacing w:before="2"/>
        <w:rPr>
          <w:rFonts w:ascii="Arial" w:hAnsi="Arial" w:cs="Arial"/>
          <w:b/>
          <w:bCs/>
          <w:sz w:val="22"/>
          <w:szCs w:val="22"/>
        </w:rPr>
      </w:pPr>
      <w:r w:rsidRPr="00C245E8">
        <w:rPr>
          <w:rFonts w:ascii="Arial" w:hAnsi="Arial" w:cs="Arial"/>
          <w:b/>
          <w:bCs/>
          <w:sz w:val="22"/>
          <w:szCs w:val="22"/>
        </w:rPr>
        <w:t>Arbeitgeber</w:t>
      </w:r>
      <w:r w:rsidR="0021701A" w:rsidRPr="00C245E8">
        <w:rPr>
          <w:rFonts w:ascii="Arial" w:hAnsi="Arial" w:cs="Arial"/>
          <w:b/>
          <w:bCs/>
          <w:sz w:val="22"/>
          <w:szCs w:val="22"/>
        </w:rPr>
        <w:t xml:space="preserve"> GmbH</w:t>
      </w:r>
    </w:p>
    <w:p w14:paraId="0AEBB289" w14:textId="77777777" w:rsidR="0021701A" w:rsidRPr="00C245E8" w:rsidRDefault="003E2B7D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 xml:space="preserve">Frau Petra </w:t>
      </w:r>
      <w:r w:rsidR="0021701A" w:rsidRPr="00C245E8">
        <w:rPr>
          <w:rFonts w:ascii="Arial" w:hAnsi="Arial" w:cs="Arial"/>
          <w:sz w:val="22"/>
          <w:szCs w:val="22"/>
        </w:rPr>
        <w:t>Personaler</w:t>
      </w:r>
    </w:p>
    <w:p w14:paraId="0F2CDFEE" w14:textId="77777777" w:rsidR="0021701A" w:rsidRPr="00C245E8" w:rsidRDefault="003E2B7D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>Beispiels</w:t>
      </w:r>
      <w:r w:rsidR="0021701A" w:rsidRPr="00C245E8">
        <w:rPr>
          <w:rFonts w:ascii="Arial" w:hAnsi="Arial" w:cs="Arial"/>
          <w:sz w:val="22"/>
          <w:szCs w:val="22"/>
        </w:rPr>
        <w:t>tr. 1</w:t>
      </w:r>
    </w:p>
    <w:p w14:paraId="47976B1E" w14:textId="77777777" w:rsidR="0021701A" w:rsidRPr="00C245E8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>12345 Nachbarstadt</w:t>
      </w:r>
    </w:p>
    <w:p w14:paraId="16F53B4D" w14:textId="77777777" w:rsidR="0021701A" w:rsidRPr="00C245E8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58F0A93A" w14:textId="77777777" w:rsidR="0021701A" w:rsidRPr="00C245E8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2398EF03" w14:textId="77777777" w:rsidR="0021701A" w:rsidRPr="00C245E8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3D1610DE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b/>
          <w:color w:val="0070C0"/>
          <w:sz w:val="32"/>
          <w:szCs w:val="32"/>
        </w:rPr>
      </w:pPr>
      <w:r w:rsidRPr="00C245E8">
        <w:rPr>
          <w:rFonts w:ascii="Arial" w:hAnsi="Arial" w:cs="Arial"/>
          <w:b/>
          <w:color w:val="0070C0"/>
          <w:sz w:val="32"/>
          <w:szCs w:val="32"/>
        </w:rPr>
        <w:t xml:space="preserve">Bewerbung </w:t>
      </w:r>
      <w:r w:rsidR="0021701A" w:rsidRPr="00C245E8">
        <w:rPr>
          <w:rFonts w:ascii="Arial" w:hAnsi="Arial" w:cs="Arial"/>
          <w:b/>
          <w:color w:val="0070C0"/>
          <w:sz w:val="32"/>
          <w:szCs w:val="32"/>
        </w:rPr>
        <w:t>für ein</w:t>
      </w:r>
      <w:r w:rsidRPr="00C245E8">
        <w:rPr>
          <w:rFonts w:ascii="Arial" w:hAnsi="Arial" w:cs="Arial"/>
          <w:b/>
          <w:color w:val="0070C0"/>
          <w:sz w:val="32"/>
          <w:szCs w:val="32"/>
        </w:rPr>
        <w:t xml:space="preserve"> Praktik</w:t>
      </w:r>
      <w:r w:rsidR="0021701A" w:rsidRPr="00C245E8">
        <w:rPr>
          <w:rFonts w:ascii="Arial" w:hAnsi="Arial" w:cs="Arial"/>
          <w:b/>
          <w:color w:val="0070C0"/>
          <w:sz w:val="32"/>
          <w:szCs w:val="32"/>
        </w:rPr>
        <w:t>um</w:t>
      </w:r>
    </w:p>
    <w:p w14:paraId="1291F921" w14:textId="77777777" w:rsidR="0021701A" w:rsidRPr="00C245E8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050F30B9" w14:textId="77777777" w:rsidR="0021701A" w:rsidRPr="00C245E8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32CCD27E" w14:textId="77777777" w:rsidR="0021701A" w:rsidRPr="00C245E8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76B408D5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>Sehr geehrte</w:t>
      </w:r>
      <w:r w:rsidR="003E2B7D" w:rsidRPr="00C245E8">
        <w:rPr>
          <w:rFonts w:ascii="Arial" w:hAnsi="Arial" w:cs="Arial"/>
          <w:sz w:val="22"/>
          <w:szCs w:val="22"/>
        </w:rPr>
        <w:t xml:space="preserve"> Frau Personaler,</w:t>
      </w:r>
    </w:p>
    <w:p w14:paraId="73C3C425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3848A785" w14:textId="77777777" w:rsidR="00F376DE" w:rsidRPr="00C245E8" w:rsidRDefault="003E2B7D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 xml:space="preserve">Zahlen sind meine Welt. Im Gymnasium wählte ich den Mathe-Leistungskurs, im BWL-Studium faszinieren mich vor allem die Bereiche Statistik und Rechnungswesen… Meine </w:t>
      </w:r>
      <w:r w:rsidR="00F376DE" w:rsidRPr="00C245E8">
        <w:rPr>
          <w:rFonts w:ascii="Arial" w:hAnsi="Arial" w:cs="Arial"/>
          <w:sz w:val="22"/>
          <w:szCs w:val="22"/>
        </w:rPr>
        <w:t xml:space="preserve">erworbenen Kenntnisse </w:t>
      </w:r>
      <w:r w:rsidRPr="00C245E8">
        <w:rPr>
          <w:rFonts w:ascii="Arial" w:hAnsi="Arial" w:cs="Arial"/>
          <w:sz w:val="22"/>
          <w:szCs w:val="22"/>
        </w:rPr>
        <w:t xml:space="preserve">setze ich heute schon erfolgreich </w:t>
      </w:r>
      <w:r w:rsidR="00F376DE" w:rsidRPr="00C245E8">
        <w:rPr>
          <w:rFonts w:ascii="Arial" w:hAnsi="Arial" w:cs="Arial"/>
          <w:sz w:val="22"/>
          <w:szCs w:val="22"/>
        </w:rPr>
        <w:t xml:space="preserve">in der Rechnungsabteilung unseres elterlichen Betriebs praktisch </w:t>
      </w:r>
      <w:r w:rsidRPr="00C245E8">
        <w:rPr>
          <w:rFonts w:ascii="Arial" w:hAnsi="Arial" w:cs="Arial"/>
          <w:sz w:val="22"/>
          <w:szCs w:val="22"/>
        </w:rPr>
        <w:t xml:space="preserve">ein… </w:t>
      </w:r>
    </w:p>
    <w:p w14:paraId="564F5854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3CFC8581" w14:textId="77777777" w:rsidR="00F376DE" w:rsidRPr="00C245E8" w:rsidRDefault="003E2B7D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>ABER</w:t>
      </w:r>
      <w:r w:rsidR="00F376DE" w:rsidRPr="00C245E8">
        <w:rPr>
          <w:rFonts w:ascii="Arial" w:hAnsi="Arial" w:cs="Arial"/>
          <w:sz w:val="22"/>
          <w:szCs w:val="22"/>
        </w:rPr>
        <w:t xml:space="preserve">: Das Unternehmen meiner Eltern </w:t>
      </w:r>
      <w:r w:rsidRPr="00C245E8">
        <w:rPr>
          <w:rFonts w:ascii="Arial" w:hAnsi="Arial" w:cs="Arial"/>
          <w:sz w:val="22"/>
          <w:szCs w:val="22"/>
        </w:rPr>
        <w:t>–</w:t>
      </w:r>
      <w:r w:rsidR="00F376DE" w:rsidRPr="00C245E8">
        <w:rPr>
          <w:rFonts w:ascii="Arial" w:hAnsi="Arial" w:cs="Arial"/>
          <w:sz w:val="22"/>
          <w:szCs w:val="22"/>
        </w:rPr>
        <w:t xml:space="preserve"> so schön es dort auch ist </w:t>
      </w:r>
      <w:r w:rsidRPr="00C245E8">
        <w:rPr>
          <w:rFonts w:ascii="Arial" w:hAnsi="Arial" w:cs="Arial"/>
          <w:sz w:val="22"/>
          <w:szCs w:val="22"/>
        </w:rPr>
        <w:t>–</w:t>
      </w:r>
      <w:r w:rsidR="00F376DE" w:rsidRPr="00C245E8">
        <w:rPr>
          <w:rFonts w:ascii="Arial" w:hAnsi="Arial" w:cs="Arial"/>
          <w:sz w:val="22"/>
          <w:szCs w:val="22"/>
        </w:rPr>
        <w:t>, ist eben nicht die große weite Welt</w:t>
      </w:r>
      <w:r w:rsidRPr="00C245E8">
        <w:rPr>
          <w:rFonts w:ascii="Arial" w:hAnsi="Arial" w:cs="Arial"/>
          <w:sz w:val="22"/>
          <w:szCs w:val="22"/>
        </w:rPr>
        <w:t>!</w:t>
      </w:r>
      <w:r w:rsidR="00F376DE" w:rsidRPr="00C245E8">
        <w:rPr>
          <w:rFonts w:ascii="Arial" w:hAnsi="Arial" w:cs="Arial"/>
          <w:sz w:val="22"/>
          <w:szCs w:val="22"/>
        </w:rPr>
        <w:t xml:space="preserve"> Daher möchte ich mein Praktikum im Sommersemester dazu nutzen, in der Buchhaltung und im Rechnungswesen eines internationalen Konzerns mein Wissen aus</w:t>
      </w:r>
      <w:r w:rsidR="0021701A" w:rsidRPr="00C245E8">
        <w:rPr>
          <w:rFonts w:ascii="Arial" w:hAnsi="Arial" w:cs="Arial"/>
          <w:sz w:val="22"/>
          <w:szCs w:val="22"/>
        </w:rPr>
        <w:t>zu</w:t>
      </w:r>
      <w:r w:rsidR="00F376DE" w:rsidRPr="00C245E8">
        <w:rPr>
          <w:rFonts w:ascii="Arial" w:hAnsi="Arial" w:cs="Arial"/>
          <w:sz w:val="22"/>
          <w:szCs w:val="22"/>
        </w:rPr>
        <w:t xml:space="preserve">bauen und zu vertiefen. </w:t>
      </w:r>
      <w:r w:rsidRPr="00C245E8">
        <w:rPr>
          <w:rFonts w:ascii="Arial" w:hAnsi="Arial" w:cs="Arial"/>
          <w:sz w:val="22"/>
          <w:szCs w:val="22"/>
        </w:rPr>
        <w:t>Und dabei komme ich zwangsläufig auf Sie!</w:t>
      </w:r>
    </w:p>
    <w:p w14:paraId="3E9A6A6C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44F192CB" w14:textId="77777777" w:rsidR="00F376DE" w:rsidRPr="00C245E8" w:rsidRDefault="003E2B7D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 xml:space="preserve">Ihr Unternehmen </w:t>
      </w:r>
      <w:r w:rsidR="00F376DE" w:rsidRPr="00C245E8">
        <w:rPr>
          <w:rFonts w:ascii="Arial" w:hAnsi="Arial" w:cs="Arial"/>
          <w:sz w:val="22"/>
          <w:szCs w:val="22"/>
        </w:rPr>
        <w:t>genieß</w:t>
      </w:r>
      <w:r w:rsidRPr="00C245E8">
        <w:rPr>
          <w:rFonts w:ascii="Arial" w:hAnsi="Arial" w:cs="Arial"/>
          <w:sz w:val="22"/>
          <w:szCs w:val="22"/>
        </w:rPr>
        <w:t xml:space="preserve">t </w:t>
      </w:r>
      <w:r w:rsidR="00F376DE" w:rsidRPr="00C245E8">
        <w:rPr>
          <w:rFonts w:ascii="Arial" w:hAnsi="Arial" w:cs="Arial"/>
          <w:sz w:val="22"/>
          <w:szCs w:val="22"/>
        </w:rPr>
        <w:t>in der Branche einen hervorragenden Ruf</w:t>
      </w:r>
      <w:r w:rsidRPr="00C245E8">
        <w:rPr>
          <w:rFonts w:ascii="Arial" w:hAnsi="Arial" w:cs="Arial"/>
          <w:sz w:val="22"/>
          <w:szCs w:val="22"/>
        </w:rPr>
        <w:t>. M</w:t>
      </w:r>
      <w:r w:rsidR="00F376DE" w:rsidRPr="00C245E8">
        <w:rPr>
          <w:rFonts w:ascii="Arial" w:hAnsi="Arial" w:cs="Arial"/>
          <w:sz w:val="22"/>
          <w:szCs w:val="22"/>
        </w:rPr>
        <w:t>ir gefällt die strategische Ausrichtung Ihres Unternehmens</w:t>
      </w:r>
      <w:r w:rsidRPr="00C245E8">
        <w:rPr>
          <w:rFonts w:ascii="Arial" w:hAnsi="Arial" w:cs="Arial"/>
          <w:sz w:val="22"/>
          <w:szCs w:val="22"/>
        </w:rPr>
        <w:t xml:space="preserve">: Sie agieren international, haben viele namhafte Kunden und Ihre Reputation als Arbeitgeber im Internet – richtig </w:t>
      </w:r>
      <w:proofErr w:type="spellStart"/>
      <w:r w:rsidRPr="00C245E8">
        <w:rPr>
          <w:rFonts w:ascii="Arial" w:hAnsi="Arial" w:cs="Arial"/>
          <w:sz w:val="22"/>
          <w:szCs w:val="22"/>
        </w:rPr>
        <w:t>klasse</w:t>
      </w:r>
      <w:proofErr w:type="spellEnd"/>
      <w:r w:rsidRPr="00C245E8">
        <w:rPr>
          <w:rFonts w:ascii="Arial" w:hAnsi="Arial" w:cs="Arial"/>
          <w:sz w:val="22"/>
          <w:szCs w:val="22"/>
        </w:rPr>
        <w:t>!</w:t>
      </w:r>
    </w:p>
    <w:p w14:paraId="02993C42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4BA96088" w14:textId="77777777" w:rsidR="00F376DE" w:rsidRPr="00C245E8" w:rsidRDefault="003E2B7D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 xml:space="preserve">Um es kurz zu machen: Ich bewerbe mich aus vollem Herzen bei Ihnen für ein Praktikum. Außerdem habe ich erfahren, dass Sie mit der neuen Software GPT 2.0 arbeiten. Mit der konnte ich schon </w:t>
      </w:r>
      <w:r w:rsidR="00F376DE" w:rsidRPr="00C245E8">
        <w:rPr>
          <w:rFonts w:ascii="Arial" w:hAnsi="Arial" w:cs="Arial"/>
          <w:sz w:val="22"/>
          <w:szCs w:val="22"/>
        </w:rPr>
        <w:t xml:space="preserve">während meines Auslandssemesters in den USA </w:t>
      </w:r>
      <w:r w:rsidRPr="00C245E8">
        <w:rPr>
          <w:rFonts w:ascii="Arial" w:hAnsi="Arial" w:cs="Arial"/>
          <w:sz w:val="22"/>
          <w:szCs w:val="22"/>
        </w:rPr>
        <w:t>erste Erfahrungen sammeln – die ich im Praktikum gerne einbringe.</w:t>
      </w:r>
    </w:p>
    <w:p w14:paraId="3BE90FDC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77123C37" w14:textId="77777777" w:rsidR="00F376DE" w:rsidRPr="00C245E8" w:rsidRDefault="003E2B7D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>Interesse geweckt</w:t>
      </w:r>
      <w:r w:rsidR="00F376DE" w:rsidRPr="00C245E8">
        <w:rPr>
          <w:rFonts w:ascii="Arial" w:hAnsi="Arial" w:cs="Arial"/>
          <w:sz w:val="22"/>
          <w:szCs w:val="22"/>
        </w:rPr>
        <w:t xml:space="preserve">? </w:t>
      </w:r>
      <w:r w:rsidRPr="00C245E8">
        <w:rPr>
          <w:rFonts w:ascii="Arial" w:hAnsi="Arial" w:cs="Arial"/>
          <w:sz w:val="22"/>
          <w:szCs w:val="22"/>
        </w:rPr>
        <w:t>Dann lernen Sie mich doch nochmal persönlich kennen! Ich freue mich auf eine Einladung zum Vorstellungsgespräch und verbleibe bis dahin…</w:t>
      </w:r>
    </w:p>
    <w:p w14:paraId="119D0D42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51125971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  <w:r w:rsidRPr="00C245E8">
        <w:rPr>
          <w:rFonts w:ascii="Arial" w:hAnsi="Arial" w:cs="Arial"/>
          <w:sz w:val="22"/>
          <w:szCs w:val="22"/>
        </w:rPr>
        <w:t xml:space="preserve">Mit </w:t>
      </w:r>
      <w:r w:rsidR="003E2B7D" w:rsidRPr="00C245E8">
        <w:rPr>
          <w:rFonts w:ascii="Arial" w:hAnsi="Arial" w:cs="Arial"/>
          <w:sz w:val="22"/>
          <w:szCs w:val="22"/>
        </w:rPr>
        <w:t xml:space="preserve">herzlichen </w:t>
      </w:r>
      <w:r w:rsidRPr="00C245E8">
        <w:rPr>
          <w:rFonts w:ascii="Arial" w:hAnsi="Arial" w:cs="Arial"/>
          <w:sz w:val="22"/>
          <w:szCs w:val="22"/>
        </w:rPr>
        <w:t>Grüßen nach Nachbarstadt</w:t>
      </w:r>
    </w:p>
    <w:p w14:paraId="47FE344B" w14:textId="77777777" w:rsidR="00F376DE" w:rsidRPr="00C245E8" w:rsidRDefault="00F376DE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7E28FED4" w14:textId="746F3C36" w:rsidR="00F376DE" w:rsidRPr="00C245E8" w:rsidRDefault="00C245E8" w:rsidP="00F376DE">
      <w:pPr>
        <w:pStyle w:val="StandardWeb"/>
        <w:spacing w:before="2"/>
        <w:rPr>
          <w:rFonts w:ascii="Autograf PERSONAL USE ONLY" w:eastAsia="Xingkai SC Light" w:hAnsi="Autograf PERSONAL USE ONLY" w:cs="Arial"/>
          <w:i/>
          <w:color w:val="0070C0"/>
          <w:sz w:val="48"/>
          <w:szCs w:val="48"/>
        </w:rPr>
      </w:pPr>
      <w:r w:rsidRPr="00C245E8">
        <w:rPr>
          <w:rFonts w:ascii="Autograf PERSONAL USE ONLY" w:eastAsia="Xingkai SC Light" w:hAnsi="Autograf PERSONAL USE ONLY" w:cs="Arial"/>
          <w:i/>
          <w:color w:val="0070C0"/>
          <w:sz w:val="48"/>
          <w:szCs w:val="48"/>
        </w:rPr>
        <w:t>Bea Beispiel</w:t>
      </w:r>
    </w:p>
    <w:p w14:paraId="05C50634" w14:textId="77777777" w:rsidR="0021701A" w:rsidRDefault="0021701A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46762792" w14:textId="77777777" w:rsidR="00C245E8" w:rsidRPr="00C245E8" w:rsidRDefault="00C245E8" w:rsidP="00F376DE">
      <w:pPr>
        <w:pStyle w:val="StandardWeb"/>
        <w:spacing w:before="2"/>
        <w:rPr>
          <w:rFonts w:ascii="Arial" w:hAnsi="Arial" w:cs="Arial"/>
          <w:sz w:val="22"/>
          <w:szCs w:val="22"/>
        </w:rPr>
      </w:pPr>
    </w:p>
    <w:p w14:paraId="728B9DAD" w14:textId="5923515C" w:rsidR="0021701A" w:rsidRPr="00C245E8" w:rsidRDefault="0021701A" w:rsidP="00F376DE">
      <w:pPr>
        <w:pStyle w:val="StandardWeb"/>
        <w:spacing w:before="2"/>
        <w:rPr>
          <w:rFonts w:ascii="Arial" w:hAnsi="Arial" w:cs="Arial"/>
          <w:b/>
          <w:bCs/>
          <w:sz w:val="22"/>
          <w:szCs w:val="22"/>
          <w:u w:val="single"/>
        </w:rPr>
      </w:pPr>
      <w:r w:rsidRPr="00C245E8">
        <w:rPr>
          <w:rFonts w:ascii="Arial" w:hAnsi="Arial" w:cs="Arial"/>
          <w:b/>
          <w:bCs/>
          <w:sz w:val="22"/>
          <w:szCs w:val="22"/>
          <w:u w:val="single"/>
        </w:rPr>
        <w:t>Anlagen</w:t>
      </w:r>
    </w:p>
    <w:p w14:paraId="712CFD2A" w14:textId="4B1EC7C3" w:rsidR="0021701A" w:rsidRPr="00C245E8" w:rsidRDefault="00C245E8" w:rsidP="00C245E8">
      <w:pPr>
        <w:pStyle w:val="StandardWeb"/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</w:t>
      </w:r>
      <w:r w:rsidR="0021701A" w:rsidRPr="00C245E8">
        <w:rPr>
          <w:rFonts w:ascii="Arial" w:hAnsi="Arial" w:cs="Arial"/>
          <w:sz w:val="22"/>
          <w:szCs w:val="22"/>
        </w:rPr>
        <w:t>ebenslauf</w:t>
      </w:r>
    </w:p>
    <w:p w14:paraId="65F9361B" w14:textId="1EFF698C" w:rsidR="00F376DE" w:rsidRPr="00C245E8" w:rsidRDefault="00C245E8" w:rsidP="00C245E8">
      <w:pPr>
        <w:pStyle w:val="StandardWeb"/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</w:t>
      </w:r>
      <w:r w:rsidR="0021701A" w:rsidRPr="00C245E8">
        <w:rPr>
          <w:rFonts w:ascii="Arial" w:hAnsi="Arial" w:cs="Arial"/>
          <w:sz w:val="22"/>
          <w:szCs w:val="22"/>
        </w:rPr>
        <w:t>eugnisse</w:t>
      </w:r>
    </w:p>
    <w:sectPr w:rsidR="00F376DE" w:rsidRPr="00C245E8" w:rsidSect="00217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E1F8E" w14:textId="77777777" w:rsidR="0004141A" w:rsidRDefault="0004141A" w:rsidP="0021701A">
      <w:r>
        <w:separator/>
      </w:r>
    </w:p>
  </w:endnote>
  <w:endnote w:type="continuationSeparator" w:id="0">
    <w:p w14:paraId="44BA986D" w14:textId="77777777" w:rsidR="0004141A" w:rsidRDefault="0004141A" w:rsidP="0021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tograf PERSONAL USE ONLY">
    <w:panose1 w:val="00000000000000000000"/>
    <w:charset w:val="4D"/>
    <w:family w:val="auto"/>
    <w:pitch w:val="variable"/>
    <w:sig w:usb0="A000002F" w:usb1="4000000A" w:usb2="00000000" w:usb3="00000000" w:csb0="00000193" w:csb1="00000000"/>
  </w:font>
  <w:font w:name="Xingkai SC Light">
    <w:altName w:val="XINGKAI SC LIGHT"/>
    <w:panose1 w:val="020B0604020202020204"/>
    <w:charset w:val="86"/>
    <w:family w:val="auto"/>
    <w:pitch w:val="variable"/>
    <w:sig w:usb0="00000287" w:usb1="080F0000" w:usb2="00000010" w:usb3="00000000" w:csb0="0004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A240" w14:textId="77777777" w:rsidR="0021701A" w:rsidRDefault="002170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FE7C" w14:textId="77777777" w:rsidR="0021701A" w:rsidRDefault="002170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E1B6" w14:textId="77777777" w:rsidR="0021701A" w:rsidRDefault="002170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EA91" w14:textId="77777777" w:rsidR="0004141A" w:rsidRDefault="0004141A" w:rsidP="0021701A">
      <w:r>
        <w:separator/>
      </w:r>
    </w:p>
  </w:footnote>
  <w:footnote w:type="continuationSeparator" w:id="0">
    <w:p w14:paraId="5DB09588" w14:textId="77777777" w:rsidR="0004141A" w:rsidRDefault="0004141A" w:rsidP="0021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9BEE" w14:textId="77777777" w:rsidR="0021701A" w:rsidRDefault="0004141A">
    <w:pPr>
      <w:pStyle w:val="Kopfzeile"/>
    </w:pPr>
    <w:r>
      <w:rPr>
        <w:noProof/>
        <w:lang w:eastAsia="de-DE"/>
      </w:rPr>
      <w:pict w14:anchorId="51A82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00pt;height:848.35pt;z-index:-25165875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Welle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A15A" w14:textId="77777777" w:rsidR="0021701A" w:rsidRDefault="0004141A">
    <w:pPr>
      <w:pStyle w:val="Kopfzeile"/>
    </w:pPr>
    <w:r>
      <w:rPr>
        <w:noProof/>
        <w:lang w:eastAsia="de-DE"/>
      </w:rPr>
      <w:pict w14:anchorId="30BF3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00pt;height:848.35pt;z-index:-25165977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Welle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B684" w14:textId="77777777" w:rsidR="0021701A" w:rsidRDefault="0004141A">
    <w:pPr>
      <w:pStyle w:val="Kopfzeile"/>
    </w:pPr>
    <w:r>
      <w:rPr>
        <w:noProof/>
        <w:lang w:eastAsia="de-DE"/>
      </w:rPr>
      <w:pict w14:anchorId="584DB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00pt;height:848.35pt;z-index:-25165772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Welle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752A6"/>
    <w:multiLevelType w:val="hybridMultilevel"/>
    <w:tmpl w:val="68ACF4EA"/>
    <w:lvl w:ilvl="0" w:tplc="A99AEDC6">
      <w:start w:val="5"/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1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D3"/>
    <w:rsid w:val="0004141A"/>
    <w:rsid w:val="000641FF"/>
    <w:rsid w:val="0021701A"/>
    <w:rsid w:val="0023578D"/>
    <w:rsid w:val="003E2B7D"/>
    <w:rsid w:val="00A67918"/>
    <w:rsid w:val="00C245E8"/>
    <w:rsid w:val="00D35466"/>
    <w:rsid w:val="00F30D39"/>
    <w:rsid w:val="00F376D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D3F84"/>
  <w14:defaultImageDpi w14:val="300"/>
  <w15:chartTrackingRefBased/>
  <w15:docId w15:val="{08E72F0D-DEBA-234D-8A55-45910B2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22D8"/>
    <w:rPr>
      <w:sz w:val="24"/>
      <w:szCs w:val="24"/>
      <w:lang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Web">
    <w:name w:val="Normal (Web)"/>
    <w:basedOn w:val="Standard"/>
    <w:uiPriority w:val="99"/>
    <w:rsid w:val="00AA69D3"/>
    <w:pPr>
      <w:spacing w:beforeLines="1"/>
    </w:pPr>
    <w:rPr>
      <w:rFonts w:ascii="Times" w:hAnsi="Times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7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1701A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170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1701A"/>
    <w:rPr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21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Karrirebibel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cp:lastModifiedBy>Silke Mai</cp:lastModifiedBy>
  <cp:revision>4</cp:revision>
  <dcterms:created xsi:type="dcterms:W3CDTF">2024-07-29T07:42:00Z</dcterms:created>
  <dcterms:modified xsi:type="dcterms:W3CDTF">2024-07-29T07:44:00Z</dcterms:modified>
</cp:coreProperties>
</file>