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D14F2" w14:textId="77777777" w:rsidR="008E2D7E" w:rsidRPr="008E2D7E" w:rsidRDefault="008E2D7E" w:rsidP="008E2D7E">
      <w:pPr>
        <w:jc w:val="right"/>
        <w:rPr>
          <w:rFonts w:ascii="Arial" w:hAnsi="Arial" w:cs="Arial"/>
          <w:sz w:val="22"/>
          <w:szCs w:val="22"/>
        </w:rPr>
      </w:pPr>
      <w:r w:rsidRPr="008E2D7E">
        <w:rPr>
          <w:rFonts w:ascii="Arial" w:hAnsi="Arial" w:cs="Arial"/>
          <w:sz w:val="22"/>
          <w:szCs w:val="22"/>
        </w:rPr>
        <w:t>1. April 2025</w:t>
      </w:r>
    </w:p>
    <w:p w14:paraId="2A50157B" w14:textId="77777777" w:rsidR="008E2D7E" w:rsidRDefault="008E2D7E" w:rsidP="008E2D7E">
      <w:pPr>
        <w:rPr>
          <w:rFonts w:ascii="Arial" w:hAnsi="Arial" w:cs="Arial"/>
          <w:b/>
          <w:bCs/>
          <w:sz w:val="22"/>
          <w:szCs w:val="22"/>
        </w:rPr>
      </w:pPr>
    </w:p>
    <w:p w14:paraId="7E4932D8" w14:textId="1F696B8F" w:rsidR="008E2D7E" w:rsidRPr="008E2D7E" w:rsidRDefault="008E2D7E" w:rsidP="008E2D7E">
      <w:pPr>
        <w:rPr>
          <w:rFonts w:ascii="Arial" w:hAnsi="Arial" w:cs="Arial"/>
          <w:b/>
          <w:bCs/>
          <w:sz w:val="22"/>
          <w:szCs w:val="22"/>
        </w:rPr>
      </w:pPr>
      <w:r w:rsidRPr="008E2D7E">
        <w:rPr>
          <w:rFonts w:ascii="Arial" w:hAnsi="Arial" w:cs="Arial"/>
          <w:b/>
          <w:bCs/>
          <w:sz w:val="22"/>
          <w:szCs w:val="22"/>
        </w:rPr>
        <w:t>Arbeitgeber GmbH</w:t>
      </w:r>
    </w:p>
    <w:p w14:paraId="59308BBE" w14:textId="0F1E7B35" w:rsidR="008E2D7E" w:rsidRPr="008E2D7E" w:rsidRDefault="008E2D7E" w:rsidP="008E2D7E">
      <w:pPr>
        <w:rPr>
          <w:rFonts w:ascii="Arial" w:hAnsi="Arial" w:cs="Arial"/>
          <w:sz w:val="22"/>
          <w:szCs w:val="22"/>
        </w:rPr>
      </w:pPr>
      <w:r w:rsidRPr="008E2D7E">
        <w:rPr>
          <w:rFonts w:ascii="Arial" w:hAnsi="Arial" w:cs="Arial"/>
          <w:sz w:val="22"/>
          <w:szCs w:val="22"/>
        </w:rPr>
        <w:t>Frau Petra Personaler</w:t>
      </w:r>
    </w:p>
    <w:p w14:paraId="366DDADB" w14:textId="77777777" w:rsidR="008E2D7E" w:rsidRPr="008E2D7E" w:rsidRDefault="008E2D7E" w:rsidP="008E2D7E">
      <w:pPr>
        <w:rPr>
          <w:rFonts w:ascii="Arial" w:hAnsi="Arial" w:cs="Arial"/>
          <w:sz w:val="22"/>
          <w:szCs w:val="22"/>
        </w:rPr>
      </w:pPr>
      <w:r w:rsidRPr="008E2D7E">
        <w:rPr>
          <w:rFonts w:ascii="Arial" w:hAnsi="Arial" w:cs="Arial"/>
          <w:sz w:val="22"/>
          <w:szCs w:val="22"/>
        </w:rPr>
        <w:t>Beispielstr. 99</w:t>
      </w:r>
    </w:p>
    <w:p w14:paraId="2F71CD70" w14:textId="77777777" w:rsidR="008E2D7E" w:rsidRPr="008E2D7E" w:rsidRDefault="008E2D7E" w:rsidP="008E2D7E">
      <w:pPr>
        <w:rPr>
          <w:rFonts w:ascii="Arial" w:hAnsi="Arial" w:cs="Arial"/>
          <w:sz w:val="22"/>
          <w:szCs w:val="22"/>
        </w:rPr>
      </w:pPr>
      <w:r w:rsidRPr="008E2D7E">
        <w:rPr>
          <w:rFonts w:ascii="Arial" w:hAnsi="Arial" w:cs="Arial"/>
          <w:sz w:val="22"/>
          <w:szCs w:val="22"/>
        </w:rPr>
        <w:t>98765 Nachbarstadt</w:t>
      </w:r>
    </w:p>
    <w:p w14:paraId="3BE31F46" w14:textId="77777777" w:rsidR="008E2D7E" w:rsidRPr="008E2D7E" w:rsidRDefault="008E2D7E" w:rsidP="008E2D7E">
      <w:pPr>
        <w:rPr>
          <w:rFonts w:ascii="Arial" w:hAnsi="Arial" w:cs="Arial"/>
          <w:sz w:val="22"/>
          <w:szCs w:val="22"/>
        </w:rPr>
      </w:pPr>
    </w:p>
    <w:p w14:paraId="448A7755" w14:textId="77777777" w:rsidR="008E2D7E" w:rsidRPr="008E2D7E" w:rsidRDefault="008E2D7E" w:rsidP="008E2D7E">
      <w:pPr>
        <w:rPr>
          <w:rFonts w:ascii="Arial" w:hAnsi="Arial" w:cs="Arial"/>
          <w:sz w:val="22"/>
          <w:szCs w:val="22"/>
        </w:rPr>
      </w:pPr>
    </w:p>
    <w:p w14:paraId="15301BAA" w14:textId="77777777" w:rsidR="008E2D7E" w:rsidRPr="008E2D7E" w:rsidRDefault="008E2D7E" w:rsidP="008E2D7E">
      <w:pPr>
        <w:rPr>
          <w:rFonts w:ascii="Arial" w:hAnsi="Arial" w:cs="Arial"/>
          <w:sz w:val="22"/>
          <w:szCs w:val="22"/>
        </w:rPr>
      </w:pPr>
    </w:p>
    <w:p w14:paraId="13339540" w14:textId="0F10DE62" w:rsidR="008E2D7E" w:rsidRPr="008E2D7E" w:rsidRDefault="008E2D7E" w:rsidP="008E2D7E">
      <w:pPr>
        <w:rPr>
          <w:rFonts w:ascii="Arial" w:hAnsi="Arial" w:cs="Arial"/>
          <w:b/>
          <w:bCs/>
          <w:sz w:val="32"/>
          <w:szCs w:val="32"/>
        </w:rPr>
      </w:pPr>
      <w:r w:rsidRPr="008E2D7E">
        <w:rPr>
          <w:rFonts w:ascii="Arial" w:hAnsi="Arial" w:cs="Arial"/>
          <w:b/>
          <w:bCs/>
          <w:sz w:val="32"/>
          <w:szCs w:val="32"/>
        </w:rPr>
        <w:t>Bewerbung für einen Schülerjob</w:t>
      </w:r>
    </w:p>
    <w:p w14:paraId="3CF18367" w14:textId="77777777" w:rsidR="008E2D7E" w:rsidRPr="008E2D7E" w:rsidRDefault="008E2D7E" w:rsidP="008E2D7E">
      <w:pPr>
        <w:rPr>
          <w:rFonts w:ascii="Arial" w:hAnsi="Arial" w:cs="Arial"/>
          <w:sz w:val="22"/>
          <w:szCs w:val="22"/>
        </w:rPr>
      </w:pPr>
    </w:p>
    <w:p w14:paraId="6D620675" w14:textId="77777777" w:rsidR="008E2D7E" w:rsidRPr="008E2D7E" w:rsidRDefault="008E2D7E" w:rsidP="008E2D7E">
      <w:pPr>
        <w:rPr>
          <w:rFonts w:ascii="Arial" w:hAnsi="Arial" w:cs="Arial"/>
          <w:sz w:val="22"/>
          <w:szCs w:val="22"/>
        </w:rPr>
      </w:pPr>
    </w:p>
    <w:p w14:paraId="3886477C" w14:textId="77777777" w:rsidR="008E2D7E" w:rsidRPr="008E2D7E" w:rsidRDefault="008E2D7E" w:rsidP="008E2D7E">
      <w:pPr>
        <w:rPr>
          <w:rFonts w:ascii="Arial" w:hAnsi="Arial" w:cs="Arial"/>
          <w:sz w:val="22"/>
          <w:szCs w:val="22"/>
        </w:rPr>
      </w:pPr>
    </w:p>
    <w:p w14:paraId="184AE761" w14:textId="649EBB5A" w:rsidR="008E2D7E" w:rsidRPr="008E2D7E" w:rsidRDefault="008E2D7E" w:rsidP="008E2D7E">
      <w:pPr>
        <w:rPr>
          <w:rFonts w:ascii="Arial" w:hAnsi="Arial" w:cs="Arial"/>
          <w:sz w:val="22"/>
          <w:szCs w:val="22"/>
        </w:rPr>
      </w:pPr>
      <w:r w:rsidRPr="008E2D7E">
        <w:rPr>
          <w:rFonts w:ascii="Arial" w:hAnsi="Arial" w:cs="Arial"/>
          <w:sz w:val="22"/>
          <w:szCs w:val="22"/>
        </w:rPr>
        <w:t xml:space="preserve">Sehr geehrte Frau Personaler, </w:t>
      </w:r>
    </w:p>
    <w:p w14:paraId="0C9B295E" w14:textId="77777777" w:rsidR="008E2D7E" w:rsidRPr="008E2D7E" w:rsidRDefault="008E2D7E" w:rsidP="008E2D7E">
      <w:pPr>
        <w:rPr>
          <w:rFonts w:ascii="Arial" w:hAnsi="Arial" w:cs="Arial"/>
          <w:sz w:val="22"/>
          <w:szCs w:val="22"/>
        </w:rPr>
      </w:pPr>
    </w:p>
    <w:p w14:paraId="378EA64F" w14:textId="77777777" w:rsidR="008E2D7E" w:rsidRPr="008E2D7E" w:rsidRDefault="008E2D7E" w:rsidP="008E2D7E">
      <w:pPr>
        <w:rPr>
          <w:rFonts w:ascii="Arial" w:hAnsi="Arial" w:cs="Arial"/>
          <w:sz w:val="22"/>
          <w:szCs w:val="22"/>
        </w:rPr>
      </w:pPr>
      <w:r w:rsidRPr="008E2D7E">
        <w:rPr>
          <w:rFonts w:ascii="Arial" w:hAnsi="Arial" w:cs="Arial"/>
          <w:sz w:val="22"/>
          <w:szCs w:val="22"/>
        </w:rPr>
        <w:t xml:space="preserve">wie ich bei einem Telefonat mit Ihrer Mitarbeiterin, Frau Beispiel, erfahren habe, suchen Sie in den Sommerferien Aushilfen für Ihre Filiale in Nachbarstadt. Den Job möchte ich gerne machen und bewerbe mich hiermit auf die freie Stelle! </w:t>
      </w:r>
    </w:p>
    <w:p w14:paraId="768EF026" w14:textId="77777777" w:rsidR="008E2D7E" w:rsidRPr="008E2D7E" w:rsidRDefault="008E2D7E" w:rsidP="008E2D7E">
      <w:pPr>
        <w:rPr>
          <w:rFonts w:ascii="Arial" w:hAnsi="Arial" w:cs="Arial"/>
          <w:sz w:val="22"/>
          <w:szCs w:val="22"/>
        </w:rPr>
      </w:pPr>
    </w:p>
    <w:p w14:paraId="649FDEA2" w14:textId="77777777" w:rsidR="008E2D7E" w:rsidRPr="008E2D7E" w:rsidRDefault="008E2D7E" w:rsidP="008E2D7E">
      <w:pPr>
        <w:rPr>
          <w:rFonts w:ascii="Arial" w:hAnsi="Arial" w:cs="Arial"/>
          <w:sz w:val="22"/>
          <w:szCs w:val="22"/>
        </w:rPr>
      </w:pPr>
      <w:r w:rsidRPr="008E2D7E">
        <w:rPr>
          <w:rFonts w:ascii="Arial" w:hAnsi="Arial" w:cs="Arial"/>
          <w:sz w:val="22"/>
          <w:szCs w:val="22"/>
        </w:rPr>
        <w:t>Vorab möchte ich mich kurz vorstellen: Kommunikation ist eine meiner Stärken! Ich komme leicht mit fremden Menschen oder Kunden in Kontakt und bleibe auch bei Stress oder starken Emotionen ruhig und freundlich. Man könnte auch sagen, ich bin ein offener und kommunikativer Typ. Und ich glaube, das passt hervorragend zu dem Ferienjob, den Sie anbieten!</w:t>
      </w:r>
    </w:p>
    <w:p w14:paraId="642CDE37" w14:textId="77777777" w:rsidR="008E2D7E" w:rsidRPr="008E2D7E" w:rsidRDefault="008E2D7E" w:rsidP="008E2D7E">
      <w:pPr>
        <w:rPr>
          <w:rFonts w:ascii="Arial" w:hAnsi="Arial" w:cs="Arial"/>
          <w:sz w:val="22"/>
          <w:szCs w:val="22"/>
        </w:rPr>
      </w:pPr>
    </w:p>
    <w:p w14:paraId="2855DD5E" w14:textId="77777777" w:rsidR="008E2D7E" w:rsidRPr="008E2D7E" w:rsidRDefault="008E2D7E" w:rsidP="008E2D7E">
      <w:pPr>
        <w:rPr>
          <w:rFonts w:ascii="Arial" w:hAnsi="Arial" w:cs="Arial"/>
          <w:sz w:val="22"/>
          <w:szCs w:val="22"/>
        </w:rPr>
      </w:pPr>
      <w:r w:rsidRPr="008E2D7E">
        <w:rPr>
          <w:rFonts w:ascii="Arial" w:hAnsi="Arial" w:cs="Arial"/>
          <w:sz w:val="22"/>
          <w:szCs w:val="22"/>
        </w:rPr>
        <w:t xml:space="preserve">Für die Tätigkeit als Schüler-Aushilfe bringe ich neben viel Engagement auch noch Flexibilität mit. Ich kann auch mal kurzfristig oder am Wochenende einspringen, wenn Not am Mann ist. Mit mir können Sie rechnen! </w:t>
      </w:r>
    </w:p>
    <w:p w14:paraId="011A1C85" w14:textId="77777777" w:rsidR="008E2D7E" w:rsidRPr="008E2D7E" w:rsidRDefault="008E2D7E" w:rsidP="008E2D7E">
      <w:pPr>
        <w:rPr>
          <w:rFonts w:ascii="Arial" w:hAnsi="Arial" w:cs="Arial"/>
          <w:sz w:val="22"/>
          <w:szCs w:val="22"/>
        </w:rPr>
      </w:pPr>
    </w:p>
    <w:p w14:paraId="61C4C4B9" w14:textId="77777777" w:rsidR="008E2D7E" w:rsidRPr="008E2D7E" w:rsidRDefault="008E2D7E" w:rsidP="008E2D7E">
      <w:pPr>
        <w:rPr>
          <w:rFonts w:ascii="Arial" w:hAnsi="Arial" w:cs="Arial"/>
          <w:sz w:val="22"/>
          <w:szCs w:val="22"/>
        </w:rPr>
      </w:pPr>
      <w:r w:rsidRPr="008E2D7E">
        <w:rPr>
          <w:rFonts w:ascii="Arial" w:hAnsi="Arial" w:cs="Arial"/>
          <w:sz w:val="22"/>
          <w:szCs w:val="22"/>
        </w:rPr>
        <w:t>Und das Beste: Ich scheue keine körperliche Arbeit. Sie möchten, dass ich zwischendurch den Parkplatz kehre? Mach ich mit demselben Elan wie ich Regale auffülle oder Europaletten stapele. Und am nächsten Tag erscheine ich natürlich genauso pünktlich auf der Arbeit wie an allen Tagen…</w:t>
      </w:r>
    </w:p>
    <w:p w14:paraId="54BBE611" w14:textId="77777777" w:rsidR="008E2D7E" w:rsidRPr="008E2D7E" w:rsidRDefault="008E2D7E" w:rsidP="008E2D7E">
      <w:pPr>
        <w:rPr>
          <w:rFonts w:ascii="Arial" w:hAnsi="Arial" w:cs="Arial"/>
          <w:sz w:val="22"/>
          <w:szCs w:val="22"/>
        </w:rPr>
      </w:pPr>
    </w:p>
    <w:p w14:paraId="4775FEF4" w14:textId="77777777" w:rsidR="008E2D7E" w:rsidRDefault="008E2D7E" w:rsidP="008E2D7E">
      <w:pPr>
        <w:rPr>
          <w:rFonts w:ascii="Arial" w:hAnsi="Arial" w:cs="Arial"/>
          <w:sz w:val="22"/>
          <w:szCs w:val="22"/>
        </w:rPr>
      </w:pPr>
      <w:r w:rsidRPr="008E2D7E">
        <w:rPr>
          <w:rFonts w:ascii="Arial" w:hAnsi="Arial" w:cs="Arial"/>
          <w:sz w:val="22"/>
          <w:szCs w:val="22"/>
        </w:rPr>
        <w:t>Überzeugt? Dann sollten wir uns persönlich kennenlernen! Gerne beantworte ich bei einem persönlichen Treffen alle Ihre Fragen. Und falls die Stelle schon besetzt ist, freue ich mich, wenn Sie meine Unterlagen behalten und bei künftigen Jobs wieder an mich denken…</w:t>
      </w:r>
    </w:p>
    <w:p w14:paraId="29927B07" w14:textId="77777777" w:rsidR="008E2D7E" w:rsidRPr="008E2D7E" w:rsidRDefault="008E2D7E" w:rsidP="008E2D7E">
      <w:pPr>
        <w:rPr>
          <w:rFonts w:ascii="Arial" w:hAnsi="Arial" w:cs="Arial"/>
          <w:sz w:val="22"/>
          <w:szCs w:val="22"/>
        </w:rPr>
      </w:pPr>
    </w:p>
    <w:p w14:paraId="01E716B8" w14:textId="14C2BC3F" w:rsidR="005A0660" w:rsidRDefault="008E2D7E" w:rsidP="008E2D7E">
      <w:pPr>
        <w:rPr>
          <w:rFonts w:ascii="Arial" w:hAnsi="Arial" w:cs="Arial"/>
          <w:sz w:val="22"/>
          <w:szCs w:val="22"/>
        </w:rPr>
      </w:pPr>
      <w:r w:rsidRPr="008E2D7E">
        <w:rPr>
          <w:rFonts w:ascii="Arial" w:hAnsi="Arial" w:cs="Arial"/>
          <w:sz w:val="22"/>
          <w:szCs w:val="22"/>
        </w:rPr>
        <w:t>Mit freundlichen Grüßen</w:t>
      </w:r>
    </w:p>
    <w:p w14:paraId="5833ADBD" w14:textId="77777777" w:rsidR="008E2D7E" w:rsidRDefault="008E2D7E" w:rsidP="008E2D7E">
      <w:pPr>
        <w:rPr>
          <w:rFonts w:ascii="Arial" w:hAnsi="Arial" w:cs="Arial"/>
          <w:sz w:val="22"/>
          <w:szCs w:val="22"/>
        </w:rPr>
      </w:pPr>
    </w:p>
    <w:p w14:paraId="10F42526" w14:textId="23076DC7" w:rsidR="008E2D7E" w:rsidRPr="008E2D7E" w:rsidRDefault="008E2D7E" w:rsidP="008E2D7E">
      <w:pPr>
        <w:rPr>
          <w:rFonts w:ascii="Autograf PERSONAL USE ONLY" w:hAnsi="Autograf PERSONAL USE ONLY" w:cs="Arial"/>
          <w:color w:val="0070C0"/>
          <w:sz w:val="48"/>
          <w:szCs w:val="48"/>
        </w:rPr>
      </w:pPr>
      <w:r w:rsidRPr="008E2D7E">
        <w:rPr>
          <w:rFonts w:ascii="Autograf PERSONAL USE ONLY" w:hAnsi="Autograf PERSONAL USE ONLY" w:cs="Arial"/>
          <w:color w:val="0070C0"/>
          <w:sz w:val="48"/>
          <w:szCs w:val="48"/>
        </w:rPr>
        <w:t>Max Muster</w:t>
      </w:r>
    </w:p>
    <w:p w14:paraId="58FC3667" w14:textId="77777777" w:rsidR="008E2D7E" w:rsidRDefault="008E2D7E" w:rsidP="008E2D7E">
      <w:pPr>
        <w:rPr>
          <w:rFonts w:ascii="Arial" w:hAnsi="Arial" w:cs="Arial"/>
          <w:sz w:val="22"/>
          <w:szCs w:val="22"/>
        </w:rPr>
      </w:pPr>
    </w:p>
    <w:p w14:paraId="440D7EE5" w14:textId="77777777" w:rsidR="008E2D7E" w:rsidRDefault="008E2D7E" w:rsidP="008E2D7E">
      <w:pPr>
        <w:rPr>
          <w:rFonts w:ascii="Arial" w:hAnsi="Arial" w:cs="Arial"/>
          <w:sz w:val="22"/>
          <w:szCs w:val="22"/>
        </w:rPr>
      </w:pPr>
    </w:p>
    <w:p w14:paraId="6144DC2E" w14:textId="1A707F09" w:rsidR="008E2D7E" w:rsidRDefault="008E2D7E" w:rsidP="008E2D7E">
      <w:pPr>
        <w:rPr>
          <w:rFonts w:ascii="Arial" w:hAnsi="Arial" w:cs="Arial"/>
          <w:b/>
          <w:bCs/>
          <w:sz w:val="22"/>
          <w:szCs w:val="22"/>
          <w:u w:val="single"/>
        </w:rPr>
      </w:pPr>
      <w:r w:rsidRPr="008E2D7E">
        <w:rPr>
          <w:rFonts w:ascii="Arial" w:hAnsi="Arial" w:cs="Arial"/>
          <w:b/>
          <w:bCs/>
          <w:sz w:val="22"/>
          <w:szCs w:val="22"/>
          <w:u w:val="single"/>
        </w:rPr>
        <w:t>Anlagen</w:t>
      </w:r>
    </w:p>
    <w:p w14:paraId="5AC19E13" w14:textId="77777777" w:rsidR="008E2D7E" w:rsidRPr="008E2D7E" w:rsidRDefault="008E2D7E" w:rsidP="008E2D7E">
      <w:pPr>
        <w:rPr>
          <w:rFonts w:ascii="Arial" w:hAnsi="Arial" w:cs="Arial"/>
          <w:b/>
          <w:bCs/>
          <w:sz w:val="22"/>
          <w:szCs w:val="22"/>
          <w:u w:val="single"/>
        </w:rPr>
      </w:pPr>
    </w:p>
    <w:p w14:paraId="198F3C9E" w14:textId="206B23C2" w:rsidR="008E2D7E" w:rsidRPr="008E2D7E" w:rsidRDefault="008E2D7E" w:rsidP="008E2D7E">
      <w:pPr>
        <w:rPr>
          <w:rFonts w:ascii="Arial" w:hAnsi="Arial" w:cs="Arial"/>
          <w:sz w:val="22"/>
          <w:szCs w:val="22"/>
        </w:rPr>
      </w:pPr>
      <w:r>
        <w:rPr>
          <w:rFonts w:ascii="Arial" w:hAnsi="Arial" w:cs="Arial"/>
          <w:sz w:val="22"/>
          <w:szCs w:val="22"/>
        </w:rPr>
        <w:t>- Lebenslauf</w:t>
      </w:r>
    </w:p>
    <w:sectPr w:rsidR="008E2D7E" w:rsidRPr="008E2D7E" w:rsidSect="00976531">
      <w:headerReference w:type="even" r:id="rId7"/>
      <w:headerReference w:type="default" r:id="rId8"/>
      <w:headerReference w:type="first" r:id="rId9"/>
      <w:pgSz w:w="12240" w:h="15840"/>
      <w:pgMar w:top="1417" w:right="1417"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CF3DD" w14:textId="77777777" w:rsidR="00234935" w:rsidRDefault="00234935" w:rsidP="00804401">
      <w:r>
        <w:separator/>
      </w:r>
    </w:p>
  </w:endnote>
  <w:endnote w:type="continuationSeparator" w:id="0">
    <w:p w14:paraId="427B06F7" w14:textId="77777777" w:rsidR="00234935" w:rsidRDefault="00234935" w:rsidP="00804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utograf PERSONAL USE ONLY">
    <w:panose1 w:val="00000000000000000000"/>
    <w:charset w:val="4D"/>
    <w:family w:val="auto"/>
    <w:pitch w:val="variable"/>
    <w:sig w:usb0="A000002F" w:usb1="4000000A" w:usb2="00000000" w:usb3="00000000" w:csb0="00000193" w:csb1="00000000"/>
  </w:font>
  <w:font w:name="Bebas Neue">
    <w:panose1 w:val="020B0606020202050201"/>
    <w:charset w:val="4D"/>
    <w:family w:val="swiss"/>
    <w:notTrueType/>
    <w:pitch w:val="variable"/>
    <w:sig w:usb0="A000002F" w:usb1="00000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6FC76" w14:textId="77777777" w:rsidR="00234935" w:rsidRDefault="00234935" w:rsidP="00804401">
      <w:r>
        <w:separator/>
      </w:r>
    </w:p>
  </w:footnote>
  <w:footnote w:type="continuationSeparator" w:id="0">
    <w:p w14:paraId="6EFC5712" w14:textId="77777777" w:rsidR="00234935" w:rsidRDefault="00234935" w:rsidP="008044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386D8" w14:textId="79BE11B3" w:rsidR="00B3386F" w:rsidRDefault="00234935">
    <w:pPr>
      <w:pStyle w:val="Kopfzeile"/>
    </w:pPr>
    <w:r>
      <w:rPr>
        <w:noProof/>
      </w:rPr>
      <w:pict w14:anchorId="0BBA00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0;margin-top:0;width:633.6pt;height:896.6pt;z-index:-251657216;mso-wrap-edited:f;mso-width-percent:0;mso-height-percent:0;mso-position-horizontal:center;mso-position-horizontal-relative:margin;mso-position-vertical:center;mso-position-vertical-relative:margin;mso-width-percent:0;mso-height-percent:0" wrapcoords="-25 0 -25 21563 21600 21563 21600 0 -25 0">
          <v:imagedata r:id="rId1" o:title="Wasserzeichen-Stone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3DAD9" w14:textId="66056C40" w:rsidR="00804401" w:rsidRPr="008E2D7E" w:rsidRDefault="00234935" w:rsidP="00804401">
    <w:pPr>
      <w:rPr>
        <w:rFonts w:ascii="Bebas Neue" w:hAnsi="Bebas Neue"/>
        <w:color w:val="0070C0"/>
        <w:sz w:val="40"/>
        <w:szCs w:val="40"/>
      </w:rPr>
    </w:pPr>
    <w:r>
      <w:rPr>
        <w:rFonts w:ascii="Bebas Neue" w:hAnsi="Bebas Neue"/>
        <w:noProof/>
        <w:sz w:val="40"/>
        <w:szCs w:val="40"/>
      </w:rPr>
      <w:pict w14:anchorId="7916C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0;margin-top:0;width:633.6pt;height:896.6pt;z-index:-251658240;mso-wrap-edited:f;mso-width-percent:0;mso-height-percent:0;mso-position-horizontal:center;mso-position-horizontal-relative:margin;mso-position-vertical:center;mso-position-vertical-relative:margin;mso-width-percent:0;mso-height-percent:0" wrapcoords="-25 0 -25 21563 21600 21563 21600 0 -25 0">
          <v:imagedata r:id="rId1" o:title="Wasserzeichen-Stones"/>
          <w10:wrap anchorx="margin" anchory="margin"/>
        </v:shape>
      </w:pict>
    </w:r>
    <w:r w:rsidR="00804401" w:rsidRPr="008E2D7E">
      <w:rPr>
        <w:rFonts w:ascii="Bebas Neue" w:hAnsi="Bebas Neue"/>
        <w:color w:val="0070C0"/>
        <w:sz w:val="40"/>
        <w:szCs w:val="40"/>
      </w:rPr>
      <w:t>Max Muster</w:t>
    </w:r>
  </w:p>
  <w:p w14:paraId="4817F0D4" w14:textId="4F37D220" w:rsidR="00804401" w:rsidRPr="008E2D7E" w:rsidRDefault="00804401" w:rsidP="00804401">
    <w:pPr>
      <w:tabs>
        <w:tab w:val="right" w:pos="9498"/>
      </w:tabs>
      <w:rPr>
        <w:rFonts w:ascii="Bebas Neue" w:hAnsi="Bebas Neue"/>
        <w:color w:val="0070C0"/>
        <w:sz w:val="22"/>
        <w:szCs w:val="22"/>
      </w:rPr>
    </w:pPr>
    <w:proofErr w:type="spellStart"/>
    <w:r w:rsidRPr="008E2D7E">
      <w:rPr>
        <w:rFonts w:ascii="Bebas Neue" w:hAnsi="Bebas Neue"/>
        <w:color w:val="0070C0"/>
        <w:sz w:val="22"/>
        <w:szCs w:val="22"/>
      </w:rPr>
      <w:t>Hierweg</w:t>
    </w:r>
    <w:proofErr w:type="spellEnd"/>
    <w:r w:rsidRPr="008E2D7E">
      <w:rPr>
        <w:rFonts w:ascii="Bebas Neue" w:hAnsi="Bebas Neue"/>
        <w:color w:val="0070C0"/>
        <w:sz w:val="22"/>
        <w:szCs w:val="22"/>
      </w:rPr>
      <w:t xml:space="preserve"> 1</w:t>
    </w:r>
    <w:r>
      <w:rPr>
        <w:rFonts w:ascii="Bebas Neue" w:hAnsi="Bebas Neue"/>
        <w:color w:val="7F7F7F" w:themeColor="text1" w:themeTint="80"/>
        <w:sz w:val="22"/>
        <w:szCs w:val="22"/>
      </w:rPr>
      <w:tab/>
    </w:r>
    <w:r w:rsidRPr="008E2D7E">
      <w:rPr>
        <w:rFonts w:ascii="Bebas Neue" w:hAnsi="Bebas Neue"/>
        <w:color w:val="0070C0"/>
        <w:sz w:val="22"/>
        <w:szCs w:val="22"/>
      </w:rPr>
      <w:t xml:space="preserve">Fon 0123 / 4 56 78 90 7 </w:t>
    </w:r>
  </w:p>
  <w:p w14:paraId="7EF94687" w14:textId="13254F00" w:rsidR="00804401" w:rsidRDefault="00804401" w:rsidP="00804401">
    <w:pPr>
      <w:pStyle w:val="Kopfzeile"/>
      <w:tabs>
        <w:tab w:val="clear" w:pos="4536"/>
        <w:tab w:val="clear" w:pos="9072"/>
        <w:tab w:val="right" w:pos="9498"/>
      </w:tabs>
      <w:rPr>
        <w:rFonts w:ascii="Bebas Neue" w:hAnsi="Bebas Neue"/>
        <w:color w:val="7F7F7F" w:themeColor="text1" w:themeTint="80"/>
        <w:sz w:val="22"/>
        <w:szCs w:val="22"/>
      </w:rPr>
    </w:pPr>
    <w:r w:rsidRPr="008E2D7E">
      <w:rPr>
        <w:rFonts w:ascii="Bebas Neue" w:hAnsi="Bebas Neue"/>
        <w:color w:val="0070C0"/>
        <w:sz w:val="22"/>
        <w:szCs w:val="22"/>
      </w:rPr>
      <w:t xml:space="preserve">12345 </w:t>
    </w:r>
    <w:proofErr w:type="spellStart"/>
    <w:r w:rsidRPr="008E2D7E">
      <w:rPr>
        <w:rFonts w:ascii="Bebas Neue" w:hAnsi="Bebas Neue"/>
        <w:color w:val="0070C0"/>
        <w:sz w:val="22"/>
        <w:szCs w:val="22"/>
      </w:rPr>
      <w:t>Beispielstad</w:t>
    </w:r>
    <w:r w:rsidR="008E2D7E" w:rsidRPr="008E2D7E">
      <w:rPr>
        <w:rFonts w:ascii="Bebas Neue" w:hAnsi="Bebas Neue"/>
        <w:color w:val="0070C0"/>
        <w:sz w:val="22"/>
        <w:szCs w:val="22"/>
      </w:rPr>
      <w:t>T</w:t>
    </w:r>
    <w:proofErr w:type="spellEnd"/>
    <w:r w:rsidRPr="008E2D7E">
      <w:rPr>
        <w:rFonts w:ascii="Bebas Neue" w:hAnsi="Bebas Neue"/>
        <w:color w:val="0070C0"/>
        <w:sz w:val="22"/>
        <w:szCs w:val="22"/>
      </w:rPr>
      <w:tab/>
      <w:t>MAIL m.muster@mail.de</w:t>
    </w:r>
  </w:p>
  <w:p w14:paraId="08BB1FCA" w14:textId="7DD5482A" w:rsidR="00804401" w:rsidRPr="00804401" w:rsidRDefault="00804401" w:rsidP="00804401">
    <w:pPr>
      <w:pStyle w:val="Kopfzeile"/>
      <w:tabs>
        <w:tab w:val="clear" w:pos="4536"/>
        <w:tab w:val="clear" w:pos="9072"/>
        <w:tab w:val="right" w:pos="9498"/>
      </w:tabs>
      <w:rPr>
        <w:rFonts w:ascii="Bebas Neue" w:hAnsi="Bebas Neue"/>
        <w:u w:val="single"/>
      </w:rPr>
    </w:pPr>
    <w:r>
      <w:rPr>
        <w:rFonts w:ascii="Bebas Neue" w:hAnsi="Bebas Neue"/>
        <w:u w:val="single"/>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3AAF6" w14:textId="79AD68EB" w:rsidR="00B3386F" w:rsidRDefault="00234935">
    <w:pPr>
      <w:pStyle w:val="Kopfzeile"/>
    </w:pPr>
    <w:r>
      <w:rPr>
        <w:noProof/>
      </w:rPr>
      <w:pict w14:anchorId="0C9EFD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633.6pt;height:896.6pt;z-index:-251656192;mso-wrap-edited:f;mso-width-percent:0;mso-height-percent:0;mso-position-horizontal:center;mso-position-horizontal-relative:margin;mso-position-vertical:center;mso-position-vertical-relative:margin;mso-width-percent:0;mso-height-percent:0" wrapcoords="-25 0 -25 21563 21600 21563 21600 0 -25 0">
          <v:imagedata r:id="rId1" o:title="Wasserzeichen-Stone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61167"/>
    <w:multiLevelType w:val="hybridMultilevel"/>
    <w:tmpl w:val="9EC8EE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F1A4C0C"/>
    <w:multiLevelType w:val="hybridMultilevel"/>
    <w:tmpl w:val="9612C088"/>
    <w:lvl w:ilvl="0" w:tplc="20B2934E">
      <w:start w:val="1"/>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09588855">
    <w:abstractNumId w:val="0"/>
  </w:num>
  <w:num w:numId="2" w16cid:durableId="17358108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F6D"/>
    <w:rsid w:val="00016F49"/>
    <w:rsid w:val="00234935"/>
    <w:rsid w:val="002A5371"/>
    <w:rsid w:val="005A0660"/>
    <w:rsid w:val="00756FC5"/>
    <w:rsid w:val="00804401"/>
    <w:rsid w:val="00823F6D"/>
    <w:rsid w:val="008E2D7E"/>
    <w:rsid w:val="009B4969"/>
    <w:rsid w:val="00AA6B83"/>
    <w:rsid w:val="00AE59D7"/>
    <w:rsid w:val="00B26D8B"/>
    <w:rsid w:val="00B3386F"/>
    <w:rsid w:val="00F249C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E9E530"/>
  <w14:defaultImageDpi w14:val="300"/>
  <w15:docId w15:val="{CCD58726-D878-D047-A023-8C2165A5A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56FC5"/>
    <w:pPr>
      <w:ind w:left="720"/>
      <w:contextualSpacing/>
    </w:pPr>
  </w:style>
  <w:style w:type="paragraph" w:styleId="Kopfzeile">
    <w:name w:val="header"/>
    <w:basedOn w:val="Standard"/>
    <w:link w:val="KopfzeileZchn"/>
    <w:uiPriority w:val="99"/>
    <w:unhideWhenUsed/>
    <w:rsid w:val="00804401"/>
    <w:pPr>
      <w:tabs>
        <w:tab w:val="center" w:pos="4536"/>
        <w:tab w:val="right" w:pos="9072"/>
      </w:tabs>
    </w:pPr>
  </w:style>
  <w:style w:type="character" w:customStyle="1" w:styleId="KopfzeileZchn">
    <w:name w:val="Kopfzeile Zchn"/>
    <w:basedOn w:val="Absatz-Standardschriftart"/>
    <w:link w:val="Kopfzeile"/>
    <w:uiPriority w:val="99"/>
    <w:rsid w:val="00804401"/>
  </w:style>
  <w:style w:type="paragraph" w:styleId="Fuzeile">
    <w:name w:val="footer"/>
    <w:basedOn w:val="Standard"/>
    <w:link w:val="FuzeileZchn"/>
    <w:uiPriority w:val="99"/>
    <w:unhideWhenUsed/>
    <w:rsid w:val="00804401"/>
    <w:pPr>
      <w:tabs>
        <w:tab w:val="center" w:pos="4536"/>
        <w:tab w:val="right" w:pos="9072"/>
      </w:tabs>
    </w:pPr>
  </w:style>
  <w:style w:type="character" w:customStyle="1" w:styleId="FuzeileZchn">
    <w:name w:val="Fußzeile Zchn"/>
    <w:basedOn w:val="Absatz-Standardschriftart"/>
    <w:link w:val="Fuzeile"/>
    <w:uiPriority w:val="99"/>
    <w:rsid w:val="00804401"/>
  </w:style>
  <w:style w:type="character" w:styleId="Hyperlink">
    <w:name w:val="Hyperlink"/>
    <w:basedOn w:val="Absatz-Standardschriftart"/>
    <w:uiPriority w:val="99"/>
    <w:unhideWhenUsed/>
    <w:rsid w:val="008044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1361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Karrierebibel.de</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Jochen Mai</dc:creator>
  <cp:lastModifiedBy>Silke Mai</cp:lastModifiedBy>
  <cp:revision>2</cp:revision>
  <cp:lastPrinted>2020-03-18T10:33:00Z</cp:lastPrinted>
  <dcterms:created xsi:type="dcterms:W3CDTF">2024-07-29T07:12:00Z</dcterms:created>
  <dcterms:modified xsi:type="dcterms:W3CDTF">2024-07-29T07:12:00Z</dcterms:modified>
</cp:coreProperties>
</file>