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26B3" w14:textId="0673AA0F" w:rsidR="009B4969" w:rsidRPr="00EE56B9" w:rsidRDefault="009B4969" w:rsidP="00756FC5">
      <w:pPr>
        <w:jc w:val="right"/>
        <w:rPr>
          <w:rFonts w:ascii="Arial" w:hAnsi="Arial" w:cs="Arial"/>
          <w:sz w:val="22"/>
          <w:szCs w:val="22"/>
        </w:rPr>
      </w:pPr>
      <w:r w:rsidRPr="00EE56B9">
        <w:rPr>
          <w:rFonts w:ascii="Arial" w:hAnsi="Arial" w:cs="Arial"/>
          <w:sz w:val="22"/>
          <w:szCs w:val="22"/>
        </w:rPr>
        <w:t>1. April 20</w:t>
      </w:r>
      <w:r w:rsidR="00AE59D7" w:rsidRPr="00EE56B9">
        <w:rPr>
          <w:rFonts w:ascii="Arial" w:hAnsi="Arial" w:cs="Arial"/>
          <w:sz w:val="22"/>
          <w:szCs w:val="22"/>
        </w:rPr>
        <w:t>2</w:t>
      </w:r>
      <w:r w:rsidR="0073763C" w:rsidRPr="00EE56B9">
        <w:rPr>
          <w:rFonts w:ascii="Arial" w:hAnsi="Arial" w:cs="Arial"/>
          <w:sz w:val="22"/>
          <w:szCs w:val="22"/>
        </w:rPr>
        <w:t>6</w:t>
      </w:r>
    </w:p>
    <w:p w14:paraId="6AD49BFE" w14:textId="77777777" w:rsidR="009B4969" w:rsidRPr="00EE56B9" w:rsidRDefault="009B4969" w:rsidP="009B4969">
      <w:pPr>
        <w:rPr>
          <w:rFonts w:ascii="Arial" w:hAnsi="Arial" w:cs="Arial"/>
          <w:b/>
          <w:bCs/>
          <w:sz w:val="22"/>
          <w:szCs w:val="22"/>
        </w:rPr>
      </w:pPr>
      <w:r w:rsidRPr="00EE56B9">
        <w:rPr>
          <w:rFonts w:ascii="Arial" w:hAnsi="Arial" w:cs="Arial"/>
          <w:b/>
          <w:bCs/>
          <w:sz w:val="22"/>
          <w:szCs w:val="22"/>
        </w:rPr>
        <w:t>Arbeitgeber GmbH</w:t>
      </w:r>
    </w:p>
    <w:p w14:paraId="79714BEB" w14:textId="4465C522" w:rsidR="009B4969" w:rsidRPr="00EE56B9" w:rsidRDefault="00AE59D7" w:rsidP="009B4969">
      <w:pPr>
        <w:rPr>
          <w:rFonts w:ascii="Arial" w:hAnsi="Arial" w:cs="Arial"/>
          <w:sz w:val="22"/>
          <w:szCs w:val="22"/>
        </w:rPr>
      </w:pPr>
      <w:r w:rsidRPr="00EE56B9">
        <w:rPr>
          <w:rFonts w:ascii="Arial" w:hAnsi="Arial" w:cs="Arial"/>
          <w:sz w:val="22"/>
          <w:szCs w:val="22"/>
        </w:rPr>
        <w:t>Herr Peter</w:t>
      </w:r>
      <w:r w:rsidR="009B4969" w:rsidRPr="00EE56B9">
        <w:rPr>
          <w:rFonts w:ascii="Arial" w:hAnsi="Arial" w:cs="Arial"/>
          <w:sz w:val="22"/>
          <w:szCs w:val="22"/>
        </w:rPr>
        <w:t xml:space="preserve"> Personaler</w:t>
      </w:r>
    </w:p>
    <w:p w14:paraId="0A7A5EE6" w14:textId="7676C7DD" w:rsidR="009B4969" w:rsidRPr="00EE56B9" w:rsidRDefault="00EE56B9" w:rsidP="009B4969">
      <w:pPr>
        <w:rPr>
          <w:rFonts w:ascii="Arial" w:hAnsi="Arial" w:cs="Arial"/>
          <w:sz w:val="22"/>
          <w:szCs w:val="22"/>
        </w:rPr>
      </w:pPr>
      <w:r>
        <w:rPr>
          <w:rFonts w:ascii="Arial" w:hAnsi="Arial" w:cs="Arial"/>
          <w:sz w:val="22"/>
          <w:szCs w:val="22"/>
        </w:rPr>
        <w:t>Musterstr. 1</w:t>
      </w:r>
    </w:p>
    <w:p w14:paraId="13976005" w14:textId="3535B9ED" w:rsidR="009B4969" w:rsidRPr="00EE56B9" w:rsidRDefault="00EE56B9" w:rsidP="009B4969">
      <w:pPr>
        <w:rPr>
          <w:rFonts w:ascii="Arial" w:hAnsi="Arial" w:cs="Arial"/>
          <w:sz w:val="22"/>
          <w:szCs w:val="22"/>
        </w:rPr>
      </w:pPr>
      <w:r>
        <w:rPr>
          <w:rFonts w:ascii="Arial" w:hAnsi="Arial" w:cs="Arial"/>
          <w:sz w:val="22"/>
          <w:szCs w:val="22"/>
        </w:rPr>
        <w:t>12345 Musterstadt</w:t>
      </w:r>
    </w:p>
    <w:p w14:paraId="314B57B7" w14:textId="77777777" w:rsidR="009B4969" w:rsidRPr="00EE56B9" w:rsidRDefault="009B4969" w:rsidP="009B4969">
      <w:pPr>
        <w:rPr>
          <w:rFonts w:ascii="Arial" w:hAnsi="Arial" w:cs="Arial"/>
          <w:sz w:val="22"/>
          <w:szCs w:val="22"/>
        </w:rPr>
      </w:pPr>
    </w:p>
    <w:p w14:paraId="2C48D7C9" w14:textId="77777777" w:rsidR="00756FC5" w:rsidRPr="00EE56B9" w:rsidRDefault="00756FC5" w:rsidP="009B4969">
      <w:pPr>
        <w:rPr>
          <w:rFonts w:ascii="Arial" w:hAnsi="Arial" w:cs="Arial"/>
          <w:sz w:val="22"/>
          <w:szCs w:val="22"/>
        </w:rPr>
      </w:pPr>
    </w:p>
    <w:p w14:paraId="7A3E80B8" w14:textId="54C0FCA3" w:rsidR="00804401" w:rsidRPr="00EE56B9" w:rsidRDefault="00756FC5" w:rsidP="00804401">
      <w:pPr>
        <w:tabs>
          <w:tab w:val="right" w:leader="underscore" w:pos="9498"/>
        </w:tabs>
        <w:rPr>
          <w:rFonts w:ascii="Arial" w:hAnsi="Arial" w:cs="Arial"/>
          <w:b/>
          <w:sz w:val="30"/>
          <w:szCs w:val="30"/>
        </w:rPr>
      </w:pPr>
      <w:r w:rsidRPr="00EE56B9">
        <w:rPr>
          <w:rFonts w:ascii="Arial" w:hAnsi="Arial" w:cs="Arial"/>
          <w:b/>
          <w:sz w:val="30"/>
          <w:szCs w:val="30"/>
        </w:rPr>
        <w:t xml:space="preserve">Bewerbung </w:t>
      </w:r>
      <w:r w:rsidR="00EE56B9" w:rsidRPr="00EE56B9">
        <w:rPr>
          <w:rFonts w:ascii="Arial" w:hAnsi="Arial" w:cs="Arial"/>
          <w:b/>
          <w:sz w:val="30"/>
          <w:szCs w:val="30"/>
        </w:rPr>
        <w:t>um eine Ausbildung zum Industriekaufmann</w:t>
      </w:r>
    </w:p>
    <w:p w14:paraId="018B0E51" w14:textId="77777777" w:rsidR="00756FC5" w:rsidRPr="00EE56B9" w:rsidRDefault="00756FC5" w:rsidP="009B4969">
      <w:pPr>
        <w:rPr>
          <w:rFonts w:ascii="Arial" w:hAnsi="Arial" w:cs="Arial"/>
          <w:sz w:val="22"/>
          <w:szCs w:val="22"/>
        </w:rPr>
      </w:pPr>
    </w:p>
    <w:p w14:paraId="4EB0FA2A" w14:textId="77777777" w:rsidR="00756FC5" w:rsidRPr="00EE56B9" w:rsidRDefault="00756FC5" w:rsidP="009B4969">
      <w:pPr>
        <w:rPr>
          <w:rFonts w:ascii="Arial" w:hAnsi="Arial" w:cs="Arial"/>
          <w:sz w:val="22"/>
          <w:szCs w:val="22"/>
        </w:rPr>
      </w:pPr>
    </w:p>
    <w:p w14:paraId="131FF008" w14:textId="671214AC" w:rsidR="009B4969" w:rsidRPr="00EE56B9" w:rsidRDefault="009B4969" w:rsidP="009B4969">
      <w:pPr>
        <w:rPr>
          <w:rFonts w:ascii="Arial" w:hAnsi="Arial" w:cs="Arial"/>
          <w:sz w:val="22"/>
          <w:szCs w:val="22"/>
        </w:rPr>
      </w:pPr>
      <w:r w:rsidRPr="00EE56B9">
        <w:rPr>
          <w:rFonts w:ascii="Arial" w:hAnsi="Arial" w:cs="Arial"/>
          <w:sz w:val="22"/>
          <w:szCs w:val="22"/>
        </w:rPr>
        <w:t>Sehr geehrte</w:t>
      </w:r>
      <w:r w:rsidR="00AE59D7" w:rsidRPr="00EE56B9">
        <w:rPr>
          <w:rFonts w:ascii="Arial" w:hAnsi="Arial" w:cs="Arial"/>
          <w:sz w:val="22"/>
          <w:szCs w:val="22"/>
        </w:rPr>
        <w:t>r</w:t>
      </w:r>
      <w:r w:rsidRPr="00EE56B9">
        <w:rPr>
          <w:rFonts w:ascii="Arial" w:hAnsi="Arial" w:cs="Arial"/>
          <w:sz w:val="22"/>
          <w:szCs w:val="22"/>
        </w:rPr>
        <w:t xml:space="preserve"> </w:t>
      </w:r>
      <w:r w:rsidR="00AE59D7" w:rsidRPr="00EE56B9">
        <w:rPr>
          <w:rFonts w:ascii="Arial" w:hAnsi="Arial" w:cs="Arial"/>
          <w:sz w:val="22"/>
          <w:szCs w:val="22"/>
        </w:rPr>
        <w:t>Herr Personaler</w:t>
      </w:r>
      <w:r w:rsidRPr="00EE56B9">
        <w:rPr>
          <w:rFonts w:ascii="Arial" w:hAnsi="Arial" w:cs="Arial"/>
          <w:sz w:val="22"/>
          <w:szCs w:val="22"/>
        </w:rPr>
        <w:t>,</w:t>
      </w:r>
    </w:p>
    <w:p w14:paraId="1F3D2AEB" w14:textId="77777777" w:rsidR="00EE56B9" w:rsidRDefault="00EE56B9" w:rsidP="00EE56B9">
      <w:pPr>
        <w:rPr>
          <w:rFonts w:ascii="Arial" w:hAnsi="Arial" w:cs="Arial"/>
          <w:sz w:val="22"/>
          <w:szCs w:val="22"/>
        </w:rPr>
      </w:pPr>
    </w:p>
    <w:p w14:paraId="75A2DD74" w14:textId="35A7C820" w:rsidR="00EE56B9" w:rsidRPr="00EE56B9" w:rsidRDefault="00852C5A" w:rsidP="00EE56B9">
      <w:pPr>
        <w:rPr>
          <w:rFonts w:ascii="Arial" w:hAnsi="Arial" w:cs="Arial"/>
          <w:sz w:val="22"/>
          <w:szCs w:val="22"/>
        </w:rPr>
      </w:pPr>
      <w:r>
        <w:rPr>
          <w:rFonts w:ascii="Arial" w:hAnsi="Arial" w:cs="Arial"/>
          <w:sz w:val="22"/>
          <w:szCs w:val="22"/>
        </w:rPr>
        <w:t xml:space="preserve">unser </w:t>
      </w:r>
      <w:r w:rsidR="00EE56B9" w:rsidRPr="00EE56B9">
        <w:rPr>
          <w:rFonts w:ascii="Arial" w:hAnsi="Arial" w:cs="Arial"/>
          <w:sz w:val="22"/>
          <w:szCs w:val="22"/>
        </w:rPr>
        <w:t>freundliche</w:t>
      </w:r>
      <w:r>
        <w:rPr>
          <w:rFonts w:ascii="Arial" w:hAnsi="Arial" w:cs="Arial"/>
          <w:sz w:val="22"/>
          <w:szCs w:val="22"/>
        </w:rPr>
        <w:t>r</w:t>
      </w:r>
      <w:r w:rsidR="00EE56B9" w:rsidRPr="00EE56B9">
        <w:rPr>
          <w:rFonts w:ascii="Arial" w:hAnsi="Arial" w:cs="Arial"/>
          <w:sz w:val="22"/>
          <w:szCs w:val="22"/>
        </w:rPr>
        <w:t xml:space="preserve"> Austausch auf der Ausbildungsmesse in Musterstadt hat </w:t>
      </w:r>
      <w:r>
        <w:rPr>
          <w:rFonts w:ascii="Arial" w:hAnsi="Arial" w:cs="Arial"/>
          <w:sz w:val="22"/>
          <w:szCs w:val="22"/>
        </w:rPr>
        <w:t>mich nachhaltig begeistert: D</w:t>
      </w:r>
      <w:r w:rsidR="00EE56B9" w:rsidRPr="00EE56B9">
        <w:rPr>
          <w:rFonts w:ascii="Arial" w:hAnsi="Arial" w:cs="Arial"/>
          <w:sz w:val="22"/>
          <w:szCs w:val="22"/>
        </w:rPr>
        <w:t xml:space="preserve">ie offene Atmosphäre am Messestand und die Einblicke in den Ausbildungsalltag </w:t>
      </w:r>
      <w:r>
        <w:rPr>
          <w:rFonts w:ascii="Arial" w:hAnsi="Arial" w:cs="Arial"/>
          <w:sz w:val="22"/>
          <w:szCs w:val="22"/>
        </w:rPr>
        <w:t xml:space="preserve">waren so faszinierend, dass ich </w:t>
      </w:r>
      <w:r w:rsidR="00EE56B9" w:rsidRPr="00EE56B9">
        <w:rPr>
          <w:rFonts w:ascii="Arial" w:hAnsi="Arial" w:cs="Arial"/>
          <w:sz w:val="22"/>
          <w:szCs w:val="22"/>
        </w:rPr>
        <w:t>mich bei Ihnen</w:t>
      </w:r>
      <w:r w:rsidR="00EE56B9">
        <w:rPr>
          <w:rFonts w:ascii="Arial" w:hAnsi="Arial" w:cs="Arial"/>
          <w:sz w:val="22"/>
          <w:szCs w:val="22"/>
        </w:rPr>
        <w:t>,</w:t>
      </w:r>
      <w:r w:rsidR="00EE56B9" w:rsidRPr="00EE56B9">
        <w:rPr>
          <w:rFonts w:ascii="Arial" w:hAnsi="Arial" w:cs="Arial"/>
          <w:sz w:val="22"/>
          <w:szCs w:val="22"/>
        </w:rPr>
        <w:t xml:space="preserve"> um einen Ausbildungsplatz zum Industriekaufmann ab dem 1. August 2026 bewerbe.</w:t>
      </w:r>
    </w:p>
    <w:p w14:paraId="0416916C" w14:textId="77777777" w:rsidR="00EE56B9" w:rsidRPr="00EE56B9" w:rsidRDefault="00EE56B9" w:rsidP="00EE56B9">
      <w:pPr>
        <w:rPr>
          <w:rFonts w:ascii="Arial" w:hAnsi="Arial" w:cs="Arial"/>
          <w:sz w:val="22"/>
          <w:szCs w:val="22"/>
        </w:rPr>
      </w:pPr>
    </w:p>
    <w:p w14:paraId="70D58D76" w14:textId="77777777" w:rsidR="00EE56B9" w:rsidRPr="00EE56B9" w:rsidRDefault="00EE56B9" w:rsidP="00EE56B9">
      <w:pPr>
        <w:rPr>
          <w:rFonts w:ascii="Arial" w:hAnsi="Arial" w:cs="Arial"/>
          <w:sz w:val="22"/>
          <w:szCs w:val="22"/>
        </w:rPr>
      </w:pPr>
      <w:r w:rsidRPr="00EE56B9">
        <w:rPr>
          <w:rFonts w:ascii="Arial" w:hAnsi="Arial" w:cs="Arial"/>
          <w:sz w:val="22"/>
          <w:szCs w:val="22"/>
        </w:rPr>
        <w:t xml:space="preserve">Im Sommer dieses Jahres werde ich meine Fachhochschulreife an der Fachoberschule Wirtschaft erwerben. Während meiner schulischen Laufbahn habe ich bereits großes Interesse an wirtschaftlichen Zusammenhängen und kaufmännischen Prozessen entwickelt. Ein Praktikum in der Buchhaltung eines regionalen Bauunternehmens hat mir zusätzlich praktische Einblicke in betriebliche Abläufe ermöglicht. Dort konnte ich unter anderem bei der Prüfung von Rechnungen unterstützen und dabei lernen, wie wichtig strukturierte Arbeitsweisen und sorgfältiges Arbeiten im kaufmännischen Bereich sind. </w:t>
      </w:r>
    </w:p>
    <w:p w14:paraId="4BA0CEAB" w14:textId="77777777" w:rsidR="00EE56B9" w:rsidRPr="00EE56B9" w:rsidRDefault="00EE56B9" w:rsidP="00EE56B9">
      <w:pPr>
        <w:rPr>
          <w:rFonts w:ascii="Arial" w:hAnsi="Arial" w:cs="Arial"/>
          <w:sz w:val="22"/>
          <w:szCs w:val="22"/>
        </w:rPr>
      </w:pPr>
    </w:p>
    <w:p w14:paraId="7325580D" w14:textId="77777777" w:rsidR="00EE56B9" w:rsidRPr="00EE56B9" w:rsidRDefault="00EE56B9" w:rsidP="00EE56B9">
      <w:pPr>
        <w:rPr>
          <w:rFonts w:ascii="Arial" w:hAnsi="Arial" w:cs="Arial"/>
          <w:sz w:val="22"/>
          <w:szCs w:val="22"/>
        </w:rPr>
      </w:pPr>
      <w:r w:rsidRPr="00EE56B9">
        <w:rPr>
          <w:rFonts w:ascii="Arial" w:hAnsi="Arial" w:cs="Arial"/>
          <w:sz w:val="22"/>
          <w:szCs w:val="22"/>
        </w:rPr>
        <w:t>An der Ausbildung zum Industriekaufmann reizen mich besonders die Einblicke in verschiedene Abteilungen eines Unternehmens – vom Marketing und Vertrieb bis hin zum Personalbereich und Controlling. Diese Vielfalt bietet die Möglichkeit, betriebliche Prozesse ganzheitlich zu verstehen und unterschiedliche Stärken einzubringen.</w:t>
      </w:r>
    </w:p>
    <w:p w14:paraId="7AAFD412" w14:textId="77777777" w:rsidR="00EE56B9" w:rsidRPr="00EE56B9" w:rsidRDefault="00EE56B9" w:rsidP="00EE56B9">
      <w:pPr>
        <w:rPr>
          <w:rFonts w:ascii="Arial" w:hAnsi="Arial" w:cs="Arial"/>
          <w:sz w:val="22"/>
          <w:szCs w:val="22"/>
        </w:rPr>
      </w:pPr>
    </w:p>
    <w:p w14:paraId="46679F37" w14:textId="77777777" w:rsidR="00EE56B9" w:rsidRPr="00EE56B9" w:rsidRDefault="00EE56B9" w:rsidP="00EE56B9">
      <w:pPr>
        <w:rPr>
          <w:rFonts w:ascii="Arial" w:hAnsi="Arial" w:cs="Arial"/>
          <w:sz w:val="22"/>
          <w:szCs w:val="22"/>
        </w:rPr>
      </w:pPr>
      <w:r w:rsidRPr="00EE56B9">
        <w:rPr>
          <w:rFonts w:ascii="Arial" w:hAnsi="Arial" w:cs="Arial"/>
          <w:sz w:val="22"/>
          <w:szCs w:val="22"/>
        </w:rPr>
        <w:t>Ihr Unternehmen hat mich zudem durch die zahlreichen positiven Mitarbeiterbewertungen überzeugt, die auf ein wertschätzendes Arbeitsumfeld und gute Entwicklungsmöglichkeiten hinweisen. Darüber hinaus sprechen mich die praxisnahe Ausbildung sowie die langfristigen Perspektiven besonders an.</w:t>
      </w:r>
    </w:p>
    <w:p w14:paraId="1053D162" w14:textId="77777777" w:rsidR="00EE56B9" w:rsidRPr="00EE56B9" w:rsidRDefault="00EE56B9" w:rsidP="00EE56B9">
      <w:pPr>
        <w:rPr>
          <w:rFonts w:ascii="Arial" w:hAnsi="Arial" w:cs="Arial"/>
          <w:sz w:val="22"/>
          <w:szCs w:val="22"/>
        </w:rPr>
      </w:pPr>
    </w:p>
    <w:p w14:paraId="3E4B183A" w14:textId="728894C9" w:rsidR="00EE56B9" w:rsidRPr="00EE56B9" w:rsidRDefault="00EE56B9" w:rsidP="00EE56B9">
      <w:pPr>
        <w:rPr>
          <w:rFonts w:ascii="Arial" w:hAnsi="Arial" w:cs="Arial"/>
          <w:sz w:val="22"/>
          <w:szCs w:val="22"/>
        </w:rPr>
      </w:pPr>
      <w:r w:rsidRPr="00EE56B9">
        <w:rPr>
          <w:rFonts w:ascii="Arial" w:hAnsi="Arial" w:cs="Arial"/>
          <w:sz w:val="22"/>
          <w:szCs w:val="22"/>
        </w:rPr>
        <w:t xml:space="preserve">Gerne </w:t>
      </w:r>
      <w:r>
        <w:rPr>
          <w:rFonts w:ascii="Arial" w:hAnsi="Arial" w:cs="Arial"/>
          <w:sz w:val="22"/>
          <w:szCs w:val="22"/>
        </w:rPr>
        <w:t xml:space="preserve">will </w:t>
      </w:r>
      <w:r w:rsidRPr="00EE56B9">
        <w:rPr>
          <w:rFonts w:ascii="Arial" w:hAnsi="Arial" w:cs="Arial"/>
          <w:sz w:val="22"/>
          <w:szCs w:val="22"/>
        </w:rPr>
        <w:t xml:space="preserve">ich meine Motivation und Lernbereitschaft in Ihr Unternehmen einbringen und meine berufliche Laufbahn bei Ihnen starten. Über eine Einladung zu einem persönlichen Gespräch freue ich mich sehr. </w:t>
      </w:r>
    </w:p>
    <w:p w14:paraId="68BA94FD" w14:textId="77777777" w:rsidR="00756FC5" w:rsidRPr="00EE56B9" w:rsidRDefault="00756FC5" w:rsidP="00823F6D">
      <w:pPr>
        <w:rPr>
          <w:rFonts w:ascii="Arial" w:hAnsi="Arial" w:cs="Arial"/>
          <w:sz w:val="22"/>
          <w:szCs w:val="22"/>
        </w:rPr>
      </w:pPr>
    </w:p>
    <w:p w14:paraId="7728F940" w14:textId="4462BB31" w:rsidR="00AA6B83" w:rsidRDefault="00AA6B83" w:rsidP="00AA6B83">
      <w:pPr>
        <w:rPr>
          <w:rFonts w:ascii="Arial" w:hAnsi="Arial" w:cs="Arial"/>
          <w:sz w:val="22"/>
          <w:szCs w:val="22"/>
        </w:rPr>
      </w:pPr>
      <w:r w:rsidRPr="00EE56B9">
        <w:rPr>
          <w:rFonts w:ascii="Arial" w:hAnsi="Arial" w:cs="Arial"/>
          <w:sz w:val="22"/>
          <w:szCs w:val="22"/>
        </w:rPr>
        <w:t xml:space="preserve">Mit </w:t>
      </w:r>
      <w:r w:rsidR="00EE56B9">
        <w:rPr>
          <w:rFonts w:ascii="Arial" w:hAnsi="Arial" w:cs="Arial"/>
          <w:sz w:val="22"/>
          <w:szCs w:val="22"/>
        </w:rPr>
        <w:t xml:space="preserve">vielen </w:t>
      </w:r>
      <w:r w:rsidRPr="00EE56B9">
        <w:rPr>
          <w:rFonts w:ascii="Arial" w:hAnsi="Arial" w:cs="Arial"/>
          <w:sz w:val="22"/>
          <w:szCs w:val="22"/>
        </w:rPr>
        <w:t xml:space="preserve">Grüßen nach </w:t>
      </w:r>
      <w:r w:rsidR="00EE56B9">
        <w:rPr>
          <w:rFonts w:ascii="Arial" w:hAnsi="Arial" w:cs="Arial"/>
          <w:sz w:val="22"/>
          <w:szCs w:val="22"/>
        </w:rPr>
        <w:t>Musterstadt</w:t>
      </w:r>
    </w:p>
    <w:p w14:paraId="08F3A0AC" w14:textId="77777777" w:rsidR="00EE56B9" w:rsidRPr="00EE56B9" w:rsidRDefault="00EE56B9" w:rsidP="00AA6B83">
      <w:pPr>
        <w:rPr>
          <w:rFonts w:ascii="Arial" w:hAnsi="Arial" w:cs="Arial"/>
          <w:sz w:val="22"/>
          <w:szCs w:val="22"/>
        </w:rPr>
      </w:pPr>
    </w:p>
    <w:p w14:paraId="79EF0BC6" w14:textId="77777777" w:rsidR="00AA6B83" w:rsidRPr="00EE56B9" w:rsidRDefault="00AA6B83" w:rsidP="00AA6B83">
      <w:pPr>
        <w:rPr>
          <w:rFonts w:ascii="Arial" w:hAnsi="Arial" w:cs="Arial"/>
          <w:i/>
          <w:iCs/>
          <w:color w:val="0070C0"/>
          <w:sz w:val="32"/>
          <w:szCs w:val="32"/>
        </w:rPr>
      </w:pPr>
      <w:r w:rsidRPr="00EE56B9">
        <w:rPr>
          <w:rFonts w:ascii="Arial" w:hAnsi="Arial" w:cs="Arial"/>
          <w:i/>
          <w:iCs/>
          <w:color w:val="0070C0"/>
          <w:sz w:val="32"/>
          <w:szCs w:val="32"/>
        </w:rPr>
        <w:t>Max Muster</w:t>
      </w:r>
    </w:p>
    <w:p w14:paraId="4E63BB18" w14:textId="77777777" w:rsidR="00804401" w:rsidRPr="00EE56B9" w:rsidRDefault="00804401" w:rsidP="00AA6B83">
      <w:pPr>
        <w:rPr>
          <w:rFonts w:ascii="Arial" w:hAnsi="Arial" w:cs="Arial"/>
          <w:sz w:val="22"/>
          <w:szCs w:val="22"/>
        </w:rPr>
      </w:pPr>
    </w:p>
    <w:p w14:paraId="09563B66" w14:textId="1EEB9299" w:rsidR="00804401" w:rsidRPr="00EE56B9" w:rsidRDefault="00804401" w:rsidP="00804401">
      <w:pPr>
        <w:tabs>
          <w:tab w:val="right" w:pos="9639"/>
        </w:tabs>
        <w:rPr>
          <w:rFonts w:ascii="Arial" w:hAnsi="Arial" w:cs="Arial"/>
          <w:sz w:val="22"/>
          <w:szCs w:val="22"/>
          <w:u w:val="single"/>
        </w:rPr>
      </w:pPr>
      <w:r w:rsidRPr="00EE56B9">
        <w:rPr>
          <w:rFonts w:ascii="Arial" w:hAnsi="Arial" w:cs="Arial"/>
          <w:sz w:val="22"/>
          <w:szCs w:val="22"/>
          <w:u w:val="single"/>
        </w:rPr>
        <w:tab/>
      </w:r>
    </w:p>
    <w:p w14:paraId="4C316B3B" w14:textId="77777777" w:rsidR="00804401" w:rsidRPr="00EE56B9" w:rsidRDefault="00804401" w:rsidP="00AA6B83">
      <w:pPr>
        <w:rPr>
          <w:rFonts w:ascii="Arial" w:hAnsi="Arial" w:cs="Arial"/>
          <w:sz w:val="22"/>
          <w:szCs w:val="22"/>
        </w:rPr>
      </w:pPr>
    </w:p>
    <w:p w14:paraId="3CCEFEC1" w14:textId="77777777" w:rsidR="00AA6B83" w:rsidRPr="00EE56B9" w:rsidRDefault="00AA6B83" w:rsidP="00AA6B83">
      <w:pPr>
        <w:rPr>
          <w:rFonts w:ascii="Arial" w:hAnsi="Arial" w:cs="Arial"/>
          <w:b/>
          <w:sz w:val="22"/>
          <w:szCs w:val="22"/>
        </w:rPr>
      </w:pPr>
      <w:r w:rsidRPr="00EE56B9">
        <w:rPr>
          <w:rFonts w:ascii="Arial" w:hAnsi="Arial" w:cs="Arial"/>
          <w:b/>
          <w:sz w:val="22"/>
          <w:szCs w:val="22"/>
        </w:rPr>
        <w:t>Anlagen</w:t>
      </w:r>
    </w:p>
    <w:p w14:paraId="6C0FFBB1" w14:textId="77777777" w:rsidR="00AA6B83" w:rsidRPr="00EE56B9" w:rsidRDefault="00AA6B83" w:rsidP="00AA6B83">
      <w:pPr>
        <w:rPr>
          <w:rFonts w:ascii="Arial" w:hAnsi="Arial" w:cs="Arial"/>
          <w:sz w:val="22"/>
          <w:szCs w:val="22"/>
        </w:rPr>
      </w:pPr>
      <w:r w:rsidRPr="00EE56B9">
        <w:rPr>
          <w:rFonts w:ascii="Arial" w:hAnsi="Arial" w:cs="Arial"/>
          <w:sz w:val="22"/>
          <w:szCs w:val="22"/>
        </w:rPr>
        <w:t>- Lebenslauf</w:t>
      </w:r>
    </w:p>
    <w:p w14:paraId="01E716B8" w14:textId="3C9D5141" w:rsidR="005A0660" w:rsidRPr="00EE56B9" w:rsidRDefault="00AA6B83" w:rsidP="00823F6D">
      <w:pPr>
        <w:rPr>
          <w:rFonts w:ascii="Arial" w:hAnsi="Arial" w:cs="Arial"/>
          <w:sz w:val="22"/>
          <w:szCs w:val="22"/>
        </w:rPr>
      </w:pPr>
      <w:r w:rsidRPr="00EE56B9">
        <w:rPr>
          <w:rFonts w:ascii="Arial" w:hAnsi="Arial" w:cs="Arial"/>
          <w:sz w:val="22"/>
          <w:szCs w:val="22"/>
        </w:rPr>
        <w:t>- Zeugnisse</w:t>
      </w:r>
    </w:p>
    <w:sectPr w:rsidR="005A0660" w:rsidRPr="00EE56B9" w:rsidSect="00976531">
      <w:headerReference w:type="default" r:id="rId7"/>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1A773" w14:textId="77777777" w:rsidR="00D64077" w:rsidRDefault="00D64077" w:rsidP="00804401">
      <w:r>
        <w:separator/>
      </w:r>
    </w:p>
  </w:endnote>
  <w:endnote w:type="continuationSeparator" w:id="0">
    <w:p w14:paraId="6155F571" w14:textId="77777777" w:rsidR="00D64077" w:rsidRDefault="00D64077" w:rsidP="0080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ebas Neue">
    <w:altName w:val="Open Sans"/>
    <w:panose1 w:val="020B0606020202050201"/>
    <w:charset w:val="4D"/>
    <w:family w:val="swiss"/>
    <w:notTrueType/>
    <w:pitch w:val="variable"/>
    <w:sig w:usb0="A000002F" w:usb1="0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8D0A6" w14:textId="77777777" w:rsidR="00D64077" w:rsidRDefault="00D64077" w:rsidP="00804401">
      <w:r>
        <w:separator/>
      </w:r>
    </w:p>
  </w:footnote>
  <w:footnote w:type="continuationSeparator" w:id="0">
    <w:p w14:paraId="413F212B" w14:textId="77777777" w:rsidR="00D64077" w:rsidRDefault="00D64077" w:rsidP="00804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DAD9" w14:textId="0FD486C4" w:rsidR="00804401" w:rsidRPr="00804401" w:rsidRDefault="00804401" w:rsidP="00804401">
    <w:pPr>
      <w:rPr>
        <w:rFonts w:ascii="Bebas Neue" w:hAnsi="Bebas Neue"/>
        <w:sz w:val="40"/>
        <w:szCs w:val="40"/>
      </w:rPr>
    </w:pPr>
    <w:r w:rsidRPr="00804401">
      <w:rPr>
        <w:rFonts w:ascii="Bebas Neue" w:hAnsi="Bebas Neue"/>
        <w:sz w:val="40"/>
        <w:szCs w:val="40"/>
      </w:rPr>
      <w:t>Max Muster</w:t>
    </w:r>
  </w:p>
  <w:p w14:paraId="4817F0D4" w14:textId="33ACEE31" w:rsidR="00804401" w:rsidRPr="00804401" w:rsidRDefault="00804401" w:rsidP="00804401">
    <w:pPr>
      <w:tabs>
        <w:tab w:val="right" w:pos="9498"/>
      </w:tabs>
      <w:rPr>
        <w:rFonts w:ascii="Bebas Neue" w:hAnsi="Bebas Neue"/>
        <w:color w:val="7F7F7F" w:themeColor="text1" w:themeTint="80"/>
        <w:sz w:val="22"/>
        <w:szCs w:val="22"/>
      </w:rPr>
    </w:pPr>
    <w:proofErr w:type="spellStart"/>
    <w:r w:rsidRPr="00804401">
      <w:rPr>
        <w:rFonts w:ascii="Bebas Neue" w:hAnsi="Bebas Neue"/>
        <w:color w:val="7F7F7F" w:themeColor="text1" w:themeTint="80"/>
        <w:sz w:val="22"/>
        <w:szCs w:val="22"/>
      </w:rPr>
      <w:t>Hierweg</w:t>
    </w:r>
    <w:proofErr w:type="spellEnd"/>
    <w:r w:rsidRPr="00804401">
      <w:rPr>
        <w:rFonts w:ascii="Bebas Neue" w:hAnsi="Bebas Neue"/>
        <w:color w:val="7F7F7F" w:themeColor="text1" w:themeTint="80"/>
        <w:sz w:val="22"/>
        <w:szCs w:val="22"/>
      </w:rPr>
      <w:t xml:space="preserve"> 1</w:t>
    </w:r>
    <w:r>
      <w:rPr>
        <w:rFonts w:ascii="Bebas Neue" w:hAnsi="Bebas Neue"/>
        <w:color w:val="7F7F7F" w:themeColor="text1" w:themeTint="80"/>
        <w:sz w:val="22"/>
        <w:szCs w:val="22"/>
      </w:rPr>
      <w:tab/>
    </w:r>
    <w:r w:rsidRPr="00804401">
      <w:rPr>
        <w:rFonts w:ascii="Bebas Neue" w:hAnsi="Bebas Neue"/>
        <w:color w:val="7F7F7F" w:themeColor="text1" w:themeTint="80"/>
        <w:sz w:val="22"/>
        <w:szCs w:val="22"/>
      </w:rPr>
      <w:t xml:space="preserve">Fon </w:t>
    </w:r>
    <w:proofErr w:type="gramStart"/>
    <w:r w:rsidRPr="00804401">
      <w:rPr>
        <w:rFonts w:ascii="Bebas Neue" w:hAnsi="Bebas Neue"/>
        <w:color w:val="7F7F7F" w:themeColor="text1" w:themeTint="80"/>
        <w:sz w:val="22"/>
        <w:szCs w:val="22"/>
      </w:rPr>
      <w:t xml:space="preserve">0123 </w:t>
    </w:r>
    <w:r w:rsidR="0073763C">
      <w:rPr>
        <w:rFonts w:ascii="Bebas Neue" w:hAnsi="Bebas Neue"/>
        <w:color w:val="7F7F7F" w:themeColor="text1" w:themeTint="80"/>
        <w:sz w:val="22"/>
        <w:szCs w:val="22"/>
      </w:rPr>
      <w:t xml:space="preserve"> </w:t>
    </w:r>
    <w:r w:rsidRPr="00804401">
      <w:rPr>
        <w:rFonts w:ascii="Bebas Neue" w:hAnsi="Bebas Neue"/>
        <w:color w:val="7F7F7F" w:themeColor="text1" w:themeTint="80"/>
        <w:sz w:val="22"/>
        <w:szCs w:val="22"/>
      </w:rPr>
      <w:t>4567890</w:t>
    </w:r>
    <w:r w:rsidR="0073763C">
      <w:rPr>
        <w:rFonts w:ascii="Bebas Neue" w:hAnsi="Bebas Neue"/>
        <w:color w:val="7F7F7F" w:themeColor="text1" w:themeTint="80"/>
        <w:sz w:val="22"/>
        <w:szCs w:val="22"/>
      </w:rPr>
      <w:t>12</w:t>
    </w:r>
    <w:proofErr w:type="gramEnd"/>
    <w:r w:rsidRPr="00804401">
      <w:rPr>
        <w:rFonts w:ascii="Bebas Neue" w:hAnsi="Bebas Neue"/>
        <w:color w:val="7F7F7F" w:themeColor="text1" w:themeTint="80"/>
        <w:sz w:val="22"/>
        <w:szCs w:val="22"/>
      </w:rPr>
      <w:t xml:space="preserve"> </w:t>
    </w:r>
  </w:p>
  <w:p w14:paraId="7EF94687" w14:textId="241D4E56" w:rsidR="00804401" w:rsidRDefault="00804401" w:rsidP="00804401">
    <w:pPr>
      <w:pStyle w:val="Kopfzeile"/>
      <w:tabs>
        <w:tab w:val="clear" w:pos="4536"/>
        <w:tab w:val="clear" w:pos="9072"/>
        <w:tab w:val="right" w:pos="9498"/>
      </w:tabs>
      <w:rPr>
        <w:rFonts w:ascii="Bebas Neue" w:hAnsi="Bebas Neue"/>
        <w:color w:val="7F7F7F" w:themeColor="text1" w:themeTint="80"/>
        <w:sz w:val="22"/>
        <w:szCs w:val="22"/>
      </w:rPr>
    </w:pPr>
    <w:r w:rsidRPr="00804401">
      <w:rPr>
        <w:rFonts w:ascii="Bebas Neue" w:hAnsi="Bebas Neue"/>
        <w:color w:val="7F7F7F" w:themeColor="text1" w:themeTint="80"/>
        <w:sz w:val="22"/>
        <w:szCs w:val="22"/>
      </w:rPr>
      <w:t>12345 Beispielstad</w:t>
    </w:r>
    <w:r>
      <w:rPr>
        <w:rFonts w:ascii="Bebas Neue" w:hAnsi="Bebas Neue"/>
        <w:color w:val="7F7F7F" w:themeColor="text1" w:themeTint="80"/>
        <w:sz w:val="22"/>
        <w:szCs w:val="22"/>
      </w:rPr>
      <w:tab/>
    </w:r>
    <w:r w:rsidRPr="00804401">
      <w:rPr>
        <w:rFonts w:ascii="Bebas Neue" w:hAnsi="Bebas Neue"/>
        <w:color w:val="7F7F7F" w:themeColor="text1" w:themeTint="80"/>
        <w:sz w:val="22"/>
        <w:szCs w:val="22"/>
      </w:rPr>
      <w:t>MAIL m.muster@mail.de</w:t>
    </w:r>
  </w:p>
  <w:p w14:paraId="08BB1FCA" w14:textId="7DD5482A" w:rsidR="00804401" w:rsidRPr="00804401" w:rsidRDefault="00804401" w:rsidP="00804401">
    <w:pPr>
      <w:pStyle w:val="Kopfzeile"/>
      <w:tabs>
        <w:tab w:val="clear" w:pos="4536"/>
        <w:tab w:val="clear" w:pos="9072"/>
        <w:tab w:val="right" w:pos="9498"/>
      </w:tabs>
      <w:rPr>
        <w:rFonts w:ascii="Bebas Neue" w:hAnsi="Bebas Neue"/>
        <w:u w:val="single"/>
      </w:rPr>
    </w:pPr>
    <w:r>
      <w:rPr>
        <w:rFonts w:ascii="Bebas Neue" w:hAnsi="Bebas Neue"/>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167"/>
    <w:multiLevelType w:val="hybridMultilevel"/>
    <w:tmpl w:val="9EC8EE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4377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F6D"/>
    <w:rsid w:val="00016F49"/>
    <w:rsid w:val="000F12B7"/>
    <w:rsid w:val="002A5371"/>
    <w:rsid w:val="002B2142"/>
    <w:rsid w:val="00410C04"/>
    <w:rsid w:val="005340E5"/>
    <w:rsid w:val="005A0660"/>
    <w:rsid w:val="0073763C"/>
    <w:rsid w:val="00756FC5"/>
    <w:rsid w:val="00804401"/>
    <w:rsid w:val="00823F6D"/>
    <w:rsid w:val="00852C5A"/>
    <w:rsid w:val="009B4969"/>
    <w:rsid w:val="00AA6B83"/>
    <w:rsid w:val="00AE59D7"/>
    <w:rsid w:val="00B3386F"/>
    <w:rsid w:val="00D64077"/>
    <w:rsid w:val="00EC3616"/>
    <w:rsid w:val="00EE56B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E9E530"/>
  <w14:defaultImageDpi w14:val="300"/>
  <w15:docId w15:val="{0EB8ABAB-B05C-0C4C-B624-B7DE7A57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56FC5"/>
    <w:pPr>
      <w:ind w:left="720"/>
      <w:contextualSpacing/>
    </w:pPr>
  </w:style>
  <w:style w:type="paragraph" w:styleId="Kopfzeile">
    <w:name w:val="header"/>
    <w:basedOn w:val="Standard"/>
    <w:link w:val="KopfzeileZchn"/>
    <w:uiPriority w:val="99"/>
    <w:unhideWhenUsed/>
    <w:rsid w:val="00804401"/>
    <w:pPr>
      <w:tabs>
        <w:tab w:val="center" w:pos="4536"/>
        <w:tab w:val="right" w:pos="9072"/>
      </w:tabs>
    </w:pPr>
  </w:style>
  <w:style w:type="character" w:customStyle="1" w:styleId="KopfzeileZchn">
    <w:name w:val="Kopfzeile Zchn"/>
    <w:basedOn w:val="Absatz-Standardschriftart"/>
    <w:link w:val="Kopfzeile"/>
    <w:uiPriority w:val="99"/>
    <w:rsid w:val="00804401"/>
  </w:style>
  <w:style w:type="paragraph" w:styleId="Fuzeile">
    <w:name w:val="footer"/>
    <w:basedOn w:val="Standard"/>
    <w:link w:val="FuzeileZchn"/>
    <w:uiPriority w:val="99"/>
    <w:unhideWhenUsed/>
    <w:rsid w:val="00804401"/>
    <w:pPr>
      <w:tabs>
        <w:tab w:val="center" w:pos="4536"/>
        <w:tab w:val="right" w:pos="9072"/>
      </w:tabs>
    </w:pPr>
  </w:style>
  <w:style w:type="character" w:customStyle="1" w:styleId="FuzeileZchn">
    <w:name w:val="Fußzeile Zchn"/>
    <w:basedOn w:val="Absatz-Standardschriftart"/>
    <w:link w:val="Fuzeile"/>
    <w:uiPriority w:val="99"/>
    <w:rsid w:val="00804401"/>
  </w:style>
  <w:style w:type="character" w:styleId="Hyperlink">
    <w:name w:val="Hyperlink"/>
    <w:basedOn w:val="Absatz-Standardschriftart"/>
    <w:uiPriority w:val="99"/>
    <w:unhideWhenUsed/>
    <w:rsid w:val="008044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1701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Karrierebibel.de</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Jochen Mai</dc:creator>
  <cp:lastModifiedBy>Silke Mai</cp:lastModifiedBy>
  <cp:revision>5</cp:revision>
  <cp:lastPrinted>2025-10-29T15:41:00Z</cp:lastPrinted>
  <dcterms:created xsi:type="dcterms:W3CDTF">2025-10-29T15:41:00Z</dcterms:created>
  <dcterms:modified xsi:type="dcterms:W3CDTF">2026-03-14T09:31:00Z</dcterms:modified>
</cp:coreProperties>
</file>