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26B3" w14:textId="0673AA0F" w:rsidR="009B4969" w:rsidRPr="00966BFE" w:rsidRDefault="009B4969" w:rsidP="00756FC5">
      <w:pPr>
        <w:jc w:val="right"/>
        <w:rPr>
          <w:rFonts w:ascii="Arial" w:hAnsi="Arial" w:cs="Arial"/>
          <w:sz w:val="22"/>
          <w:szCs w:val="22"/>
        </w:rPr>
      </w:pPr>
      <w:r w:rsidRPr="00966BFE">
        <w:rPr>
          <w:rFonts w:ascii="Arial" w:hAnsi="Arial" w:cs="Arial"/>
          <w:sz w:val="22"/>
          <w:szCs w:val="22"/>
        </w:rPr>
        <w:t>1. April 20</w:t>
      </w:r>
      <w:r w:rsidR="00AE59D7" w:rsidRPr="00966BFE">
        <w:rPr>
          <w:rFonts w:ascii="Arial" w:hAnsi="Arial" w:cs="Arial"/>
          <w:sz w:val="22"/>
          <w:szCs w:val="22"/>
        </w:rPr>
        <w:t>2</w:t>
      </w:r>
      <w:r w:rsidR="0073763C" w:rsidRPr="00966BFE">
        <w:rPr>
          <w:rFonts w:ascii="Arial" w:hAnsi="Arial" w:cs="Arial"/>
          <w:sz w:val="22"/>
          <w:szCs w:val="22"/>
        </w:rPr>
        <w:t>6</w:t>
      </w:r>
    </w:p>
    <w:p w14:paraId="6AD49BFE" w14:textId="77777777" w:rsidR="009B4969" w:rsidRPr="00966BFE" w:rsidRDefault="009B4969" w:rsidP="009B4969">
      <w:pPr>
        <w:rPr>
          <w:rFonts w:ascii="Arial" w:hAnsi="Arial" w:cs="Arial"/>
          <w:b/>
          <w:bCs/>
          <w:sz w:val="22"/>
          <w:szCs w:val="22"/>
        </w:rPr>
      </w:pPr>
      <w:r w:rsidRPr="00966BFE">
        <w:rPr>
          <w:rFonts w:ascii="Arial" w:hAnsi="Arial" w:cs="Arial"/>
          <w:b/>
          <w:bCs/>
          <w:sz w:val="22"/>
          <w:szCs w:val="22"/>
        </w:rPr>
        <w:t>Arbeitgeber GmbH</w:t>
      </w:r>
    </w:p>
    <w:p w14:paraId="79714BEB" w14:textId="6365C2A5" w:rsidR="009B4969" w:rsidRPr="00966BFE" w:rsidRDefault="00AE59D7" w:rsidP="009B4969">
      <w:pPr>
        <w:rPr>
          <w:rFonts w:ascii="Arial" w:hAnsi="Arial" w:cs="Arial"/>
          <w:sz w:val="22"/>
          <w:szCs w:val="22"/>
        </w:rPr>
      </w:pPr>
      <w:r w:rsidRPr="00966BFE">
        <w:rPr>
          <w:rFonts w:ascii="Arial" w:hAnsi="Arial" w:cs="Arial"/>
          <w:sz w:val="22"/>
          <w:szCs w:val="22"/>
        </w:rPr>
        <w:t>Herr</w:t>
      </w:r>
      <w:r w:rsidR="00966BFE" w:rsidRPr="00966BFE">
        <w:rPr>
          <w:rFonts w:ascii="Arial" w:hAnsi="Arial" w:cs="Arial"/>
          <w:sz w:val="22"/>
          <w:szCs w:val="22"/>
        </w:rPr>
        <w:t xml:space="preserve"> </w:t>
      </w:r>
      <w:r w:rsidRPr="00966BFE">
        <w:rPr>
          <w:rFonts w:ascii="Arial" w:hAnsi="Arial" w:cs="Arial"/>
          <w:sz w:val="22"/>
          <w:szCs w:val="22"/>
        </w:rPr>
        <w:t>Peter</w:t>
      </w:r>
      <w:r w:rsidR="009B4969" w:rsidRPr="00966BFE">
        <w:rPr>
          <w:rFonts w:ascii="Arial" w:hAnsi="Arial" w:cs="Arial"/>
          <w:sz w:val="22"/>
          <w:szCs w:val="22"/>
        </w:rPr>
        <w:t xml:space="preserve"> Personaler</w:t>
      </w:r>
    </w:p>
    <w:p w14:paraId="0A7A5EE6" w14:textId="1496980C" w:rsidR="009B4969" w:rsidRPr="00966BFE" w:rsidRDefault="00966BFE" w:rsidP="009B4969">
      <w:pPr>
        <w:rPr>
          <w:rFonts w:ascii="Arial" w:hAnsi="Arial" w:cs="Arial"/>
          <w:sz w:val="22"/>
          <w:szCs w:val="22"/>
        </w:rPr>
      </w:pPr>
      <w:r w:rsidRPr="00966BFE">
        <w:rPr>
          <w:rFonts w:ascii="Arial" w:hAnsi="Arial" w:cs="Arial"/>
          <w:sz w:val="22"/>
          <w:szCs w:val="22"/>
        </w:rPr>
        <w:t>Musterstr. 1</w:t>
      </w:r>
    </w:p>
    <w:p w14:paraId="13976005" w14:textId="5586E8C8" w:rsidR="009B4969" w:rsidRPr="00966BFE" w:rsidRDefault="00966BFE" w:rsidP="009B4969">
      <w:pPr>
        <w:rPr>
          <w:rFonts w:ascii="Arial" w:hAnsi="Arial" w:cs="Arial"/>
          <w:sz w:val="22"/>
          <w:szCs w:val="22"/>
        </w:rPr>
      </w:pPr>
      <w:r w:rsidRPr="00966BFE">
        <w:rPr>
          <w:rFonts w:ascii="Arial" w:hAnsi="Arial" w:cs="Arial"/>
          <w:sz w:val="22"/>
          <w:szCs w:val="22"/>
        </w:rPr>
        <w:t xml:space="preserve">12345 </w:t>
      </w:r>
      <w:r w:rsidR="009B4969" w:rsidRPr="00966BFE">
        <w:rPr>
          <w:rFonts w:ascii="Arial" w:hAnsi="Arial" w:cs="Arial"/>
          <w:sz w:val="22"/>
          <w:szCs w:val="22"/>
        </w:rPr>
        <w:t>Muster</w:t>
      </w:r>
      <w:r w:rsidRPr="00966BFE">
        <w:rPr>
          <w:rFonts w:ascii="Arial" w:hAnsi="Arial" w:cs="Arial"/>
          <w:sz w:val="22"/>
          <w:szCs w:val="22"/>
        </w:rPr>
        <w:t>stadt</w:t>
      </w:r>
    </w:p>
    <w:p w14:paraId="314B57B7" w14:textId="77777777" w:rsidR="009B4969" w:rsidRPr="00966BFE" w:rsidRDefault="009B4969" w:rsidP="009B4969">
      <w:pPr>
        <w:rPr>
          <w:rFonts w:ascii="Arial" w:hAnsi="Arial" w:cs="Arial"/>
          <w:sz w:val="22"/>
          <w:szCs w:val="22"/>
        </w:rPr>
      </w:pPr>
    </w:p>
    <w:p w14:paraId="2C48D7C9" w14:textId="77777777" w:rsidR="00756FC5" w:rsidRPr="00966BFE" w:rsidRDefault="00756FC5" w:rsidP="009B4969">
      <w:pPr>
        <w:rPr>
          <w:rFonts w:ascii="Arial" w:hAnsi="Arial" w:cs="Arial"/>
          <w:sz w:val="22"/>
          <w:szCs w:val="22"/>
        </w:rPr>
      </w:pPr>
    </w:p>
    <w:p w14:paraId="7A3E80B8" w14:textId="0E982FBA" w:rsidR="00804401" w:rsidRPr="00966BFE" w:rsidRDefault="00756FC5" w:rsidP="00804401">
      <w:pPr>
        <w:tabs>
          <w:tab w:val="right" w:leader="underscore" w:pos="9498"/>
        </w:tabs>
        <w:rPr>
          <w:rFonts w:ascii="Arial" w:hAnsi="Arial" w:cs="Arial"/>
          <w:b/>
          <w:sz w:val="30"/>
          <w:szCs w:val="30"/>
        </w:rPr>
      </w:pPr>
      <w:r w:rsidRPr="00966BFE">
        <w:rPr>
          <w:rFonts w:ascii="Arial" w:hAnsi="Arial" w:cs="Arial"/>
          <w:b/>
          <w:sz w:val="30"/>
          <w:szCs w:val="30"/>
        </w:rPr>
        <w:t xml:space="preserve">Bewerbung </w:t>
      </w:r>
      <w:r w:rsidR="00AE59D7" w:rsidRPr="00966BFE">
        <w:rPr>
          <w:rFonts w:ascii="Arial" w:hAnsi="Arial" w:cs="Arial"/>
          <w:b/>
          <w:sz w:val="30"/>
          <w:szCs w:val="30"/>
        </w:rPr>
        <w:t xml:space="preserve">als </w:t>
      </w:r>
      <w:r w:rsidR="00966BFE" w:rsidRPr="00966BFE">
        <w:rPr>
          <w:rFonts w:ascii="Arial" w:hAnsi="Arial" w:cs="Arial"/>
          <w:b/>
          <w:sz w:val="30"/>
          <w:szCs w:val="30"/>
        </w:rPr>
        <w:t>Industriekaufmann</w:t>
      </w:r>
    </w:p>
    <w:p w14:paraId="018B0E51" w14:textId="77777777" w:rsidR="00756FC5" w:rsidRDefault="00756FC5" w:rsidP="009B4969">
      <w:pPr>
        <w:rPr>
          <w:rFonts w:ascii="Arial" w:hAnsi="Arial" w:cs="Arial"/>
          <w:sz w:val="22"/>
          <w:szCs w:val="22"/>
        </w:rPr>
      </w:pPr>
    </w:p>
    <w:p w14:paraId="331B628E" w14:textId="77777777" w:rsidR="00966BFE" w:rsidRPr="00966BFE" w:rsidRDefault="00966BFE" w:rsidP="009B4969">
      <w:pPr>
        <w:rPr>
          <w:rFonts w:ascii="Arial" w:hAnsi="Arial" w:cs="Arial"/>
          <w:sz w:val="22"/>
          <w:szCs w:val="22"/>
        </w:rPr>
      </w:pPr>
    </w:p>
    <w:p w14:paraId="4EB0FA2A" w14:textId="6258F5CC" w:rsidR="00756FC5" w:rsidRPr="00966BFE" w:rsidRDefault="008D0116" w:rsidP="009B4969">
      <w:pPr>
        <w:rPr>
          <w:rFonts w:ascii="Arial" w:hAnsi="Arial" w:cs="Arial"/>
          <w:sz w:val="22"/>
          <w:szCs w:val="22"/>
        </w:rPr>
      </w:pPr>
      <w:r>
        <w:rPr>
          <w:rFonts w:ascii="Arial" w:hAnsi="Arial" w:cs="Arial"/>
          <w:sz w:val="22"/>
          <w:szCs w:val="22"/>
        </w:rPr>
        <w:t>Guten Tag</w:t>
      </w:r>
      <w:r w:rsidR="00966BFE" w:rsidRPr="00966BFE">
        <w:rPr>
          <w:rFonts w:ascii="Arial" w:hAnsi="Arial" w:cs="Arial"/>
          <w:sz w:val="22"/>
          <w:szCs w:val="22"/>
        </w:rPr>
        <w:t xml:space="preserve"> Herr Personaler, </w:t>
      </w:r>
    </w:p>
    <w:p w14:paraId="07438CFB" w14:textId="77777777" w:rsidR="00966BFE" w:rsidRPr="00966BFE" w:rsidRDefault="00966BFE" w:rsidP="009B4969">
      <w:pPr>
        <w:rPr>
          <w:rFonts w:ascii="Arial" w:hAnsi="Arial" w:cs="Arial"/>
          <w:sz w:val="22"/>
          <w:szCs w:val="22"/>
        </w:rPr>
      </w:pPr>
    </w:p>
    <w:p w14:paraId="168B184A" w14:textId="57089DEC" w:rsidR="00966BFE" w:rsidRPr="00966BFE" w:rsidRDefault="008D0116" w:rsidP="00966BFE">
      <w:pPr>
        <w:rPr>
          <w:rFonts w:ascii="Arial" w:hAnsi="Arial" w:cs="Arial"/>
          <w:sz w:val="22"/>
          <w:szCs w:val="22"/>
        </w:rPr>
      </w:pPr>
      <w:r>
        <w:rPr>
          <w:rFonts w:ascii="Arial" w:hAnsi="Arial" w:cs="Arial"/>
          <w:sz w:val="22"/>
          <w:szCs w:val="22"/>
        </w:rPr>
        <w:t xml:space="preserve">Sie schreiben in Ihrer </w:t>
      </w:r>
      <w:r w:rsidR="00966BFE" w:rsidRPr="00966BFE">
        <w:rPr>
          <w:rFonts w:ascii="Arial" w:hAnsi="Arial" w:cs="Arial"/>
          <w:sz w:val="22"/>
          <w:szCs w:val="22"/>
        </w:rPr>
        <w:t>Stellenausschreibung</w:t>
      </w:r>
      <w:r>
        <w:rPr>
          <w:rFonts w:ascii="Arial" w:hAnsi="Arial" w:cs="Arial"/>
          <w:sz w:val="22"/>
          <w:szCs w:val="22"/>
        </w:rPr>
        <w:t xml:space="preserve">, dass Sie den </w:t>
      </w:r>
      <w:r w:rsidR="00966BFE" w:rsidRPr="00966BFE">
        <w:rPr>
          <w:rFonts w:ascii="Arial" w:hAnsi="Arial" w:cs="Arial"/>
          <w:sz w:val="22"/>
          <w:szCs w:val="22"/>
        </w:rPr>
        <w:t xml:space="preserve">Bereich Finanzbuchhaltung </w:t>
      </w:r>
      <w:r>
        <w:rPr>
          <w:rFonts w:ascii="Arial" w:hAnsi="Arial" w:cs="Arial"/>
          <w:sz w:val="22"/>
          <w:szCs w:val="22"/>
        </w:rPr>
        <w:t xml:space="preserve">ausbauen und </w:t>
      </w:r>
      <w:r w:rsidR="00966BFE" w:rsidRPr="00966BFE">
        <w:rPr>
          <w:rFonts w:ascii="Arial" w:hAnsi="Arial" w:cs="Arial"/>
          <w:sz w:val="22"/>
          <w:szCs w:val="22"/>
        </w:rPr>
        <w:t xml:space="preserve">Prozesse </w:t>
      </w:r>
      <w:r>
        <w:rPr>
          <w:rFonts w:ascii="Arial" w:hAnsi="Arial" w:cs="Arial"/>
          <w:sz w:val="22"/>
          <w:szCs w:val="22"/>
        </w:rPr>
        <w:t xml:space="preserve">weiter </w:t>
      </w:r>
      <w:r w:rsidR="00966BFE" w:rsidRPr="00966BFE">
        <w:rPr>
          <w:rFonts w:ascii="Arial" w:hAnsi="Arial" w:cs="Arial"/>
          <w:sz w:val="22"/>
          <w:szCs w:val="22"/>
        </w:rPr>
        <w:t>digitalisieren und optimieren</w:t>
      </w:r>
      <w:r>
        <w:rPr>
          <w:rFonts w:ascii="Arial" w:hAnsi="Arial" w:cs="Arial"/>
          <w:sz w:val="22"/>
          <w:szCs w:val="22"/>
        </w:rPr>
        <w:t xml:space="preserve"> wollen. Genau hierbei will ich Sie gerne unterstützen! Das passt perfekt zu </w:t>
      </w:r>
      <w:r w:rsidR="00966BFE" w:rsidRPr="00966BFE">
        <w:rPr>
          <w:rFonts w:ascii="Arial" w:hAnsi="Arial" w:cs="Arial"/>
          <w:sz w:val="22"/>
          <w:szCs w:val="22"/>
        </w:rPr>
        <w:t xml:space="preserve">meinem beruflichen Hintergrund </w:t>
      </w:r>
      <w:r>
        <w:rPr>
          <w:rFonts w:ascii="Arial" w:hAnsi="Arial" w:cs="Arial"/>
          <w:sz w:val="22"/>
          <w:szCs w:val="22"/>
        </w:rPr>
        <w:t xml:space="preserve">sowie zu </w:t>
      </w:r>
      <w:r w:rsidR="00966BFE" w:rsidRPr="00966BFE">
        <w:rPr>
          <w:rFonts w:ascii="Arial" w:hAnsi="Arial" w:cs="Arial"/>
          <w:sz w:val="22"/>
          <w:szCs w:val="22"/>
        </w:rPr>
        <w:t>meinem Wunsch nach fachlicher Weiterentwicklung</w:t>
      </w:r>
      <w:r>
        <w:rPr>
          <w:rFonts w:ascii="Arial" w:hAnsi="Arial" w:cs="Arial"/>
          <w:sz w:val="22"/>
          <w:szCs w:val="22"/>
        </w:rPr>
        <w:t>.</w:t>
      </w:r>
    </w:p>
    <w:p w14:paraId="712F9730" w14:textId="77777777" w:rsidR="00966BFE" w:rsidRPr="00966BFE" w:rsidRDefault="00966BFE" w:rsidP="00966BFE">
      <w:pPr>
        <w:rPr>
          <w:rFonts w:ascii="Arial" w:hAnsi="Arial" w:cs="Arial"/>
          <w:sz w:val="22"/>
          <w:szCs w:val="22"/>
        </w:rPr>
      </w:pPr>
    </w:p>
    <w:p w14:paraId="49C7F124" w14:textId="323A0A35" w:rsidR="00966BFE" w:rsidRPr="00966BFE" w:rsidRDefault="008D0116" w:rsidP="00966BFE">
      <w:pPr>
        <w:rPr>
          <w:rFonts w:ascii="Arial" w:hAnsi="Arial" w:cs="Arial"/>
          <w:sz w:val="22"/>
          <w:szCs w:val="22"/>
        </w:rPr>
      </w:pPr>
      <w:r>
        <w:rPr>
          <w:rFonts w:ascii="Arial" w:hAnsi="Arial" w:cs="Arial"/>
          <w:sz w:val="22"/>
          <w:szCs w:val="22"/>
        </w:rPr>
        <w:t xml:space="preserve">Kurz zu mir: </w:t>
      </w:r>
      <w:r w:rsidR="00966BFE" w:rsidRPr="00966BFE">
        <w:rPr>
          <w:rFonts w:ascii="Arial" w:hAnsi="Arial" w:cs="Arial"/>
          <w:sz w:val="22"/>
          <w:szCs w:val="22"/>
        </w:rPr>
        <w:t xml:space="preserve">Derzeit bin ich in der Finanzbuchhaltung tätig und übernehme Aufgaben in der Kreditoren- sowie in der Debitorenbuchhaltung. Dazu zählen unter anderem die Prüfung, Kontierung und Buchung von Rechnungen, die Überwachung von Zahlungseingängen, das Mahnwesen sowie die Abstimmung von Konten. Durch diese Tätigkeiten habe ich ein fundiertes Verständnis für effiziente Finanzprozesse, </w:t>
      </w:r>
      <w:proofErr w:type="gramStart"/>
      <w:r w:rsidRPr="00966BFE">
        <w:rPr>
          <w:rFonts w:ascii="Arial" w:hAnsi="Arial" w:cs="Arial"/>
          <w:sz w:val="22"/>
          <w:szCs w:val="22"/>
        </w:rPr>
        <w:t>das</w:t>
      </w:r>
      <w:proofErr w:type="gramEnd"/>
      <w:r w:rsidR="00966BFE" w:rsidRPr="00966BFE">
        <w:rPr>
          <w:rFonts w:ascii="Arial" w:hAnsi="Arial" w:cs="Arial"/>
          <w:sz w:val="22"/>
          <w:szCs w:val="22"/>
        </w:rPr>
        <w:t xml:space="preserve"> ich gezielt zur Optimierung betrieblicher Abläufe einsetzen kann.</w:t>
      </w:r>
    </w:p>
    <w:p w14:paraId="167AD0B7" w14:textId="77777777" w:rsidR="00966BFE" w:rsidRPr="00966BFE" w:rsidRDefault="00966BFE" w:rsidP="00966BFE">
      <w:pPr>
        <w:rPr>
          <w:rFonts w:ascii="Arial" w:hAnsi="Arial" w:cs="Arial"/>
          <w:sz w:val="22"/>
          <w:szCs w:val="22"/>
        </w:rPr>
      </w:pPr>
    </w:p>
    <w:p w14:paraId="00A5BFC5" w14:textId="77777777" w:rsidR="00966BFE" w:rsidRPr="00966BFE" w:rsidRDefault="00966BFE" w:rsidP="00966BFE">
      <w:pPr>
        <w:rPr>
          <w:rFonts w:ascii="Arial" w:hAnsi="Arial" w:cs="Arial"/>
          <w:sz w:val="22"/>
          <w:szCs w:val="22"/>
        </w:rPr>
      </w:pPr>
      <w:r w:rsidRPr="00966BFE">
        <w:rPr>
          <w:rFonts w:ascii="Arial" w:hAnsi="Arial" w:cs="Arial"/>
          <w:sz w:val="22"/>
          <w:szCs w:val="22"/>
        </w:rPr>
        <w:t>Darüber hinaus habe ich den Bereich Fuhrparkmanagement unterstützt und dort organisatorische sowie administrative Aufgaben übernommen, wie beispielsweise die Koordination von Wartungsterminen, die Verwaltung von Fahrzeugunterlagen und die Abstimmung mit externen Dienstleistern.</w:t>
      </w:r>
    </w:p>
    <w:p w14:paraId="71BAA063" w14:textId="77777777" w:rsidR="00966BFE" w:rsidRPr="00966BFE" w:rsidRDefault="00966BFE" w:rsidP="00966BFE">
      <w:pPr>
        <w:rPr>
          <w:rFonts w:ascii="Arial" w:hAnsi="Arial" w:cs="Arial"/>
          <w:sz w:val="22"/>
          <w:szCs w:val="22"/>
        </w:rPr>
      </w:pPr>
    </w:p>
    <w:p w14:paraId="1FA7DC2C" w14:textId="5C70F0A0" w:rsidR="00966BFE" w:rsidRPr="00966BFE" w:rsidRDefault="00966BFE" w:rsidP="00966BFE">
      <w:pPr>
        <w:rPr>
          <w:rFonts w:ascii="Arial" w:hAnsi="Arial" w:cs="Arial"/>
          <w:sz w:val="22"/>
          <w:szCs w:val="22"/>
        </w:rPr>
      </w:pPr>
      <w:r w:rsidRPr="00966BFE">
        <w:rPr>
          <w:rFonts w:ascii="Arial" w:hAnsi="Arial" w:cs="Arial"/>
          <w:sz w:val="22"/>
          <w:szCs w:val="22"/>
        </w:rPr>
        <w:t xml:space="preserve">Besonders reizt mich </w:t>
      </w:r>
      <w:r w:rsidR="008D0116">
        <w:rPr>
          <w:rFonts w:ascii="Arial" w:hAnsi="Arial" w:cs="Arial"/>
          <w:sz w:val="22"/>
          <w:szCs w:val="22"/>
        </w:rPr>
        <w:t xml:space="preserve">Ihrer </w:t>
      </w:r>
      <w:r w:rsidRPr="00966BFE">
        <w:rPr>
          <w:rFonts w:ascii="Arial" w:hAnsi="Arial" w:cs="Arial"/>
          <w:sz w:val="22"/>
          <w:szCs w:val="22"/>
        </w:rPr>
        <w:t>Position die projektbezogene Weiterentwicklung und Digitalisierung von Prozessen. Darin sehe ich ein</w:t>
      </w:r>
      <w:r w:rsidR="008D0116">
        <w:rPr>
          <w:rFonts w:ascii="Arial" w:hAnsi="Arial" w:cs="Arial"/>
          <w:sz w:val="22"/>
          <w:szCs w:val="22"/>
        </w:rPr>
        <w:t xml:space="preserve"> famoses </w:t>
      </w:r>
      <w:proofErr w:type="spellStart"/>
      <w:r w:rsidR="008D0116">
        <w:rPr>
          <w:rFonts w:ascii="Arial" w:hAnsi="Arial" w:cs="Arial"/>
          <w:sz w:val="22"/>
          <w:szCs w:val="22"/>
        </w:rPr>
        <w:t>Matching</w:t>
      </w:r>
      <w:proofErr w:type="spellEnd"/>
      <w:r w:rsidR="008D0116">
        <w:rPr>
          <w:rFonts w:ascii="Arial" w:hAnsi="Arial" w:cs="Arial"/>
          <w:sz w:val="22"/>
          <w:szCs w:val="22"/>
        </w:rPr>
        <w:t xml:space="preserve"> für uns beide: Ich kann </w:t>
      </w:r>
      <w:r w:rsidRPr="00966BFE">
        <w:rPr>
          <w:rFonts w:ascii="Arial" w:hAnsi="Arial" w:cs="Arial"/>
          <w:sz w:val="22"/>
          <w:szCs w:val="22"/>
        </w:rPr>
        <w:t>meine bisherigen Erfahrungen einbringen</w:t>
      </w:r>
      <w:r w:rsidR="008D0116">
        <w:rPr>
          <w:rFonts w:ascii="Arial" w:hAnsi="Arial" w:cs="Arial"/>
          <w:sz w:val="22"/>
          <w:szCs w:val="22"/>
        </w:rPr>
        <w:t xml:space="preserve"> – und Sie optimieren binnen kurzer Zeit Ihre Prozesse! Deal?!</w:t>
      </w:r>
    </w:p>
    <w:p w14:paraId="05B639B6" w14:textId="77777777" w:rsidR="00966BFE" w:rsidRPr="00966BFE" w:rsidRDefault="00966BFE" w:rsidP="00966BFE">
      <w:pPr>
        <w:rPr>
          <w:rFonts w:ascii="Arial" w:hAnsi="Arial" w:cs="Arial"/>
          <w:sz w:val="22"/>
          <w:szCs w:val="22"/>
        </w:rPr>
      </w:pPr>
    </w:p>
    <w:p w14:paraId="6F43E6FC" w14:textId="7689028F" w:rsidR="00966BFE" w:rsidRPr="00966BFE" w:rsidRDefault="00966BFE" w:rsidP="00966BFE">
      <w:pPr>
        <w:rPr>
          <w:rFonts w:ascii="Arial" w:hAnsi="Arial" w:cs="Arial"/>
          <w:sz w:val="22"/>
          <w:szCs w:val="22"/>
        </w:rPr>
      </w:pPr>
      <w:r w:rsidRPr="00966BFE">
        <w:rPr>
          <w:rFonts w:ascii="Arial" w:hAnsi="Arial" w:cs="Arial"/>
          <w:sz w:val="22"/>
          <w:szCs w:val="22"/>
        </w:rPr>
        <w:t>Nach meiner Kündigungsfrist von drei Monaten zum Monatsende stehe ich Ihnen gerne zur Verfügung. Meine Gehaltsvorstellung liegt bei 42.</w:t>
      </w:r>
      <w:r w:rsidR="008D0116">
        <w:rPr>
          <w:rFonts w:ascii="Arial" w:hAnsi="Arial" w:cs="Arial"/>
          <w:sz w:val="22"/>
          <w:szCs w:val="22"/>
        </w:rPr>
        <w:t>58</w:t>
      </w:r>
      <w:r w:rsidRPr="00966BFE">
        <w:rPr>
          <w:rFonts w:ascii="Arial" w:hAnsi="Arial" w:cs="Arial"/>
          <w:sz w:val="22"/>
          <w:szCs w:val="22"/>
        </w:rPr>
        <w:t>0 Euro brutto jährlich.</w:t>
      </w:r>
      <w:r w:rsidR="008D0116">
        <w:rPr>
          <w:rFonts w:ascii="Arial" w:hAnsi="Arial" w:cs="Arial"/>
          <w:sz w:val="22"/>
          <w:szCs w:val="22"/>
        </w:rPr>
        <w:t xml:space="preserve"> </w:t>
      </w:r>
      <w:r w:rsidRPr="00966BFE">
        <w:rPr>
          <w:rFonts w:ascii="Arial" w:hAnsi="Arial" w:cs="Arial"/>
          <w:sz w:val="22"/>
          <w:szCs w:val="22"/>
        </w:rPr>
        <w:t>Über die Gelegenheit zu einem persönlichen Gespräch freue ich mich sehr.</w:t>
      </w:r>
    </w:p>
    <w:p w14:paraId="68BA94FD" w14:textId="77777777" w:rsidR="00756FC5" w:rsidRPr="00966BFE" w:rsidRDefault="00756FC5" w:rsidP="00823F6D">
      <w:pPr>
        <w:rPr>
          <w:rFonts w:ascii="Arial" w:hAnsi="Arial" w:cs="Arial"/>
          <w:sz w:val="22"/>
          <w:szCs w:val="22"/>
        </w:rPr>
      </w:pPr>
    </w:p>
    <w:p w14:paraId="2494AFCC" w14:textId="19F82D81" w:rsidR="00AA6B83" w:rsidRPr="00966BFE" w:rsidRDefault="00AA6B83" w:rsidP="00AA6B83">
      <w:pPr>
        <w:rPr>
          <w:rFonts w:ascii="Arial" w:hAnsi="Arial" w:cs="Arial"/>
          <w:sz w:val="22"/>
          <w:szCs w:val="22"/>
        </w:rPr>
      </w:pPr>
      <w:r w:rsidRPr="00966BFE">
        <w:rPr>
          <w:rFonts w:ascii="Arial" w:hAnsi="Arial" w:cs="Arial"/>
          <w:sz w:val="22"/>
          <w:szCs w:val="22"/>
        </w:rPr>
        <w:t xml:space="preserve">Mit </w:t>
      </w:r>
      <w:r w:rsidR="008D0116">
        <w:rPr>
          <w:rFonts w:ascii="Arial" w:hAnsi="Arial" w:cs="Arial"/>
          <w:sz w:val="22"/>
          <w:szCs w:val="22"/>
        </w:rPr>
        <w:t xml:space="preserve">allerbesten </w:t>
      </w:r>
      <w:r w:rsidRPr="00966BFE">
        <w:rPr>
          <w:rFonts w:ascii="Arial" w:hAnsi="Arial" w:cs="Arial"/>
          <w:sz w:val="22"/>
          <w:szCs w:val="22"/>
        </w:rPr>
        <w:t xml:space="preserve">Grüßen nach </w:t>
      </w:r>
      <w:r w:rsidR="00966BFE">
        <w:rPr>
          <w:rFonts w:ascii="Arial" w:hAnsi="Arial" w:cs="Arial"/>
          <w:sz w:val="22"/>
          <w:szCs w:val="22"/>
        </w:rPr>
        <w:t>Musterstadt</w:t>
      </w:r>
    </w:p>
    <w:p w14:paraId="7728F940" w14:textId="77777777" w:rsidR="00AA6B83" w:rsidRPr="00966BFE" w:rsidRDefault="00AA6B83" w:rsidP="00AA6B83">
      <w:pPr>
        <w:rPr>
          <w:rFonts w:ascii="Arial" w:hAnsi="Arial" w:cs="Arial"/>
          <w:sz w:val="22"/>
          <w:szCs w:val="22"/>
        </w:rPr>
      </w:pPr>
    </w:p>
    <w:p w14:paraId="2EEB5649" w14:textId="2C190682" w:rsidR="00804401" w:rsidRPr="00966BFE" w:rsidRDefault="00AA6B83" w:rsidP="00AA6B83">
      <w:pPr>
        <w:rPr>
          <w:rFonts w:ascii="Arial" w:hAnsi="Arial" w:cs="Arial"/>
          <w:i/>
          <w:iCs/>
          <w:color w:val="0070C0"/>
          <w:sz w:val="32"/>
          <w:szCs w:val="32"/>
        </w:rPr>
      </w:pPr>
      <w:r w:rsidRPr="00966BFE">
        <w:rPr>
          <w:rFonts w:ascii="Arial" w:hAnsi="Arial" w:cs="Arial"/>
          <w:i/>
          <w:iCs/>
          <w:color w:val="0070C0"/>
          <w:sz w:val="32"/>
          <w:szCs w:val="32"/>
        </w:rPr>
        <w:t>Max Muster</w:t>
      </w:r>
    </w:p>
    <w:p w14:paraId="155A07E9" w14:textId="77777777" w:rsidR="00804401" w:rsidRPr="00966BFE" w:rsidRDefault="00804401" w:rsidP="00AA6B83">
      <w:pPr>
        <w:rPr>
          <w:rFonts w:ascii="Arial" w:hAnsi="Arial" w:cs="Arial"/>
          <w:sz w:val="22"/>
          <w:szCs w:val="22"/>
        </w:rPr>
      </w:pPr>
    </w:p>
    <w:p w14:paraId="6B0629FA" w14:textId="77777777" w:rsidR="008D0116" w:rsidRDefault="008D0116" w:rsidP="00804401">
      <w:pPr>
        <w:tabs>
          <w:tab w:val="right" w:pos="9639"/>
        </w:tabs>
        <w:rPr>
          <w:rFonts w:ascii="Arial" w:hAnsi="Arial" w:cs="Arial"/>
          <w:sz w:val="22"/>
          <w:szCs w:val="22"/>
          <w:u w:val="single"/>
        </w:rPr>
      </w:pPr>
    </w:p>
    <w:p w14:paraId="09563B66" w14:textId="60F67C29" w:rsidR="00804401" w:rsidRPr="00966BFE" w:rsidRDefault="00804401" w:rsidP="00804401">
      <w:pPr>
        <w:tabs>
          <w:tab w:val="right" w:pos="9639"/>
        </w:tabs>
        <w:rPr>
          <w:rFonts w:ascii="Arial" w:hAnsi="Arial" w:cs="Arial"/>
          <w:sz w:val="22"/>
          <w:szCs w:val="22"/>
          <w:u w:val="single"/>
        </w:rPr>
      </w:pPr>
      <w:r w:rsidRPr="00966BFE">
        <w:rPr>
          <w:rFonts w:ascii="Arial" w:hAnsi="Arial" w:cs="Arial"/>
          <w:sz w:val="22"/>
          <w:szCs w:val="22"/>
          <w:u w:val="single"/>
        </w:rPr>
        <w:tab/>
      </w:r>
    </w:p>
    <w:p w14:paraId="4C316B3B" w14:textId="77777777" w:rsidR="00804401" w:rsidRPr="00966BFE" w:rsidRDefault="00804401" w:rsidP="00AA6B83">
      <w:pPr>
        <w:rPr>
          <w:rFonts w:ascii="Arial" w:hAnsi="Arial" w:cs="Arial"/>
          <w:sz w:val="22"/>
          <w:szCs w:val="22"/>
        </w:rPr>
      </w:pPr>
    </w:p>
    <w:p w14:paraId="3CCEFEC1" w14:textId="77777777" w:rsidR="00AA6B83" w:rsidRPr="00966BFE" w:rsidRDefault="00AA6B83" w:rsidP="00AA6B83">
      <w:pPr>
        <w:rPr>
          <w:rFonts w:ascii="Arial" w:hAnsi="Arial" w:cs="Arial"/>
          <w:b/>
          <w:sz w:val="22"/>
          <w:szCs w:val="22"/>
        </w:rPr>
      </w:pPr>
      <w:r w:rsidRPr="00966BFE">
        <w:rPr>
          <w:rFonts w:ascii="Arial" w:hAnsi="Arial" w:cs="Arial"/>
          <w:b/>
          <w:sz w:val="22"/>
          <w:szCs w:val="22"/>
        </w:rPr>
        <w:t>Anlagen</w:t>
      </w:r>
    </w:p>
    <w:p w14:paraId="6C0FFBB1" w14:textId="77777777" w:rsidR="00AA6B83" w:rsidRPr="00966BFE" w:rsidRDefault="00AA6B83" w:rsidP="00AA6B83">
      <w:pPr>
        <w:rPr>
          <w:rFonts w:ascii="Arial" w:hAnsi="Arial" w:cs="Arial"/>
          <w:sz w:val="22"/>
          <w:szCs w:val="22"/>
        </w:rPr>
      </w:pPr>
      <w:r w:rsidRPr="00966BFE">
        <w:rPr>
          <w:rFonts w:ascii="Arial" w:hAnsi="Arial" w:cs="Arial"/>
          <w:sz w:val="22"/>
          <w:szCs w:val="22"/>
        </w:rPr>
        <w:t>- Lebenslauf</w:t>
      </w:r>
    </w:p>
    <w:p w14:paraId="01E716B8" w14:textId="3C9D5141" w:rsidR="005A0660" w:rsidRPr="00966BFE" w:rsidRDefault="00AA6B83" w:rsidP="00823F6D">
      <w:pPr>
        <w:rPr>
          <w:rFonts w:ascii="Arial" w:hAnsi="Arial" w:cs="Arial"/>
          <w:sz w:val="22"/>
          <w:szCs w:val="22"/>
        </w:rPr>
      </w:pPr>
      <w:r w:rsidRPr="00966BFE">
        <w:rPr>
          <w:rFonts w:ascii="Arial" w:hAnsi="Arial" w:cs="Arial"/>
          <w:sz w:val="22"/>
          <w:szCs w:val="22"/>
        </w:rPr>
        <w:t>- Zeugnisse</w:t>
      </w:r>
    </w:p>
    <w:sectPr w:rsidR="005A0660" w:rsidRPr="00966BFE" w:rsidSect="00976531">
      <w:headerReference w:type="default" r:id="rId7"/>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51F8" w14:textId="77777777" w:rsidR="009C34EE" w:rsidRDefault="009C34EE" w:rsidP="00804401">
      <w:r>
        <w:separator/>
      </w:r>
    </w:p>
  </w:endnote>
  <w:endnote w:type="continuationSeparator" w:id="0">
    <w:p w14:paraId="37D9EBF5" w14:textId="77777777" w:rsidR="009C34EE" w:rsidRDefault="009C34EE" w:rsidP="0080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bas Neue">
    <w:altName w:val="Open Sans"/>
    <w:panose1 w:val="020B0606020202050201"/>
    <w:charset w:val="4D"/>
    <w:family w:val="swiss"/>
    <w:notTrueType/>
    <w:pitch w:val="variable"/>
    <w:sig w:usb0="A000002F" w:usb1="0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8164C" w14:textId="77777777" w:rsidR="009C34EE" w:rsidRDefault="009C34EE" w:rsidP="00804401">
      <w:r>
        <w:separator/>
      </w:r>
    </w:p>
  </w:footnote>
  <w:footnote w:type="continuationSeparator" w:id="0">
    <w:p w14:paraId="33F29A91" w14:textId="77777777" w:rsidR="009C34EE" w:rsidRDefault="009C34EE" w:rsidP="0080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DAD9" w14:textId="0FD486C4" w:rsidR="00804401" w:rsidRPr="00804401" w:rsidRDefault="00804401" w:rsidP="00804401">
    <w:pPr>
      <w:rPr>
        <w:rFonts w:ascii="Bebas Neue" w:hAnsi="Bebas Neue"/>
        <w:sz w:val="40"/>
        <w:szCs w:val="40"/>
      </w:rPr>
    </w:pPr>
    <w:r w:rsidRPr="00804401">
      <w:rPr>
        <w:rFonts w:ascii="Bebas Neue" w:hAnsi="Bebas Neue"/>
        <w:sz w:val="40"/>
        <w:szCs w:val="40"/>
      </w:rPr>
      <w:t>Max Muster</w:t>
    </w:r>
  </w:p>
  <w:p w14:paraId="4817F0D4" w14:textId="33ACEE31" w:rsidR="00804401" w:rsidRPr="00804401" w:rsidRDefault="00804401" w:rsidP="00804401">
    <w:pPr>
      <w:tabs>
        <w:tab w:val="right" w:pos="9498"/>
      </w:tabs>
      <w:rPr>
        <w:rFonts w:ascii="Bebas Neue" w:hAnsi="Bebas Neue"/>
        <w:color w:val="7F7F7F" w:themeColor="text1" w:themeTint="80"/>
        <w:sz w:val="22"/>
        <w:szCs w:val="22"/>
      </w:rPr>
    </w:pPr>
    <w:proofErr w:type="spellStart"/>
    <w:r w:rsidRPr="00804401">
      <w:rPr>
        <w:rFonts w:ascii="Bebas Neue" w:hAnsi="Bebas Neue"/>
        <w:color w:val="7F7F7F" w:themeColor="text1" w:themeTint="80"/>
        <w:sz w:val="22"/>
        <w:szCs w:val="22"/>
      </w:rPr>
      <w:t>Hierweg</w:t>
    </w:r>
    <w:proofErr w:type="spellEnd"/>
    <w:r w:rsidRPr="00804401">
      <w:rPr>
        <w:rFonts w:ascii="Bebas Neue" w:hAnsi="Bebas Neue"/>
        <w:color w:val="7F7F7F" w:themeColor="text1" w:themeTint="80"/>
        <w:sz w:val="22"/>
        <w:szCs w:val="22"/>
      </w:rPr>
      <w:t xml:space="preserve"> 1</w:t>
    </w:r>
    <w:r>
      <w:rPr>
        <w:rFonts w:ascii="Bebas Neue" w:hAnsi="Bebas Neue"/>
        <w:color w:val="7F7F7F" w:themeColor="text1" w:themeTint="80"/>
        <w:sz w:val="22"/>
        <w:szCs w:val="22"/>
      </w:rPr>
      <w:tab/>
    </w:r>
    <w:r w:rsidRPr="00804401">
      <w:rPr>
        <w:rFonts w:ascii="Bebas Neue" w:hAnsi="Bebas Neue"/>
        <w:color w:val="7F7F7F" w:themeColor="text1" w:themeTint="80"/>
        <w:sz w:val="22"/>
        <w:szCs w:val="22"/>
      </w:rPr>
      <w:t xml:space="preserve">Fon </w:t>
    </w:r>
    <w:proofErr w:type="gramStart"/>
    <w:r w:rsidRPr="00804401">
      <w:rPr>
        <w:rFonts w:ascii="Bebas Neue" w:hAnsi="Bebas Neue"/>
        <w:color w:val="7F7F7F" w:themeColor="text1" w:themeTint="80"/>
        <w:sz w:val="22"/>
        <w:szCs w:val="22"/>
      </w:rPr>
      <w:t xml:space="preserve">0123 </w:t>
    </w:r>
    <w:r w:rsidR="0073763C">
      <w:rPr>
        <w:rFonts w:ascii="Bebas Neue" w:hAnsi="Bebas Neue"/>
        <w:color w:val="7F7F7F" w:themeColor="text1" w:themeTint="80"/>
        <w:sz w:val="22"/>
        <w:szCs w:val="22"/>
      </w:rPr>
      <w:t xml:space="preserve"> </w:t>
    </w:r>
    <w:r w:rsidRPr="00804401">
      <w:rPr>
        <w:rFonts w:ascii="Bebas Neue" w:hAnsi="Bebas Neue"/>
        <w:color w:val="7F7F7F" w:themeColor="text1" w:themeTint="80"/>
        <w:sz w:val="22"/>
        <w:szCs w:val="22"/>
      </w:rPr>
      <w:t>4567890</w:t>
    </w:r>
    <w:r w:rsidR="0073763C">
      <w:rPr>
        <w:rFonts w:ascii="Bebas Neue" w:hAnsi="Bebas Neue"/>
        <w:color w:val="7F7F7F" w:themeColor="text1" w:themeTint="80"/>
        <w:sz w:val="22"/>
        <w:szCs w:val="22"/>
      </w:rPr>
      <w:t>12</w:t>
    </w:r>
    <w:proofErr w:type="gramEnd"/>
    <w:r w:rsidRPr="00804401">
      <w:rPr>
        <w:rFonts w:ascii="Bebas Neue" w:hAnsi="Bebas Neue"/>
        <w:color w:val="7F7F7F" w:themeColor="text1" w:themeTint="80"/>
        <w:sz w:val="22"/>
        <w:szCs w:val="22"/>
      </w:rPr>
      <w:t xml:space="preserve"> </w:t>
    </w:r>
  </w:p>
  <w:p w14:paraId="7EF94687" w14:textId="241D4E56" w:rsidR="00804401" w:rsidRDefault="00804401" w:rsidP="00804401">
    <w:pPr>
      <w:pStyle w:val="Kopfzeile"/>
      <w:tabs>
        <w:tab w:val="clear" w:pos="4536"/>
        <w:tab w:val="clear" w:pos="9072"/>
        <w:tab w:val="right" w:pos="9498"/>
      </w:tabs>
      <w:rPr>
        <w:rFonts w:ascii="Bebas Neue" w:hAnsi="Bebas Neue"/>
        <w:color w:val="7F7F7F" w:themeColor="text1" w:themeTint="80"/>
        <w:sz w:val="22"/>
        <w:szCs w:val="22"/>
      </w:rPr>
    </w:pPr>
    <w:r w:rsidRPr="00804401">
      <w:rPr>
        <w:rFonts w:ascii="Bebas Neue" w:hAnsi="Bebas Neue"/>
        <w:color w:val="7F7F7F" w:themeColor="text1" w:themeTint="80"/>
        <w:sz w:val="22"/>
        <w:szCs w:val="22"/>
      </w:rPr>
      <w:t>12345 Beispielstad</w:t>
    </w:r>
    <w:r>
      <w:rPr>
        <w:rFonts w:ascii="Bebas Neue" w:hAnsi="Bebas Neue"/>
        <w:color w:val="7F7F7F" w:themeColor="text1" w:themeTint="80"/>
        <w:sz w:val="22"/>
        <w:szCs w:val="22"/>
      </w:rPr>
      <w:tab/>
    </w:r>
    <w:r w:rsidRPr="00804401">
      <w:rPr>
        <w:rFonts w:ascii="Bebas Neue" w:hAnsi="Bebas Neue"/>
        <w:color w:val="7F7F7F" w:themeColor="text1" w:themeTint="80"/>
        <w:sz w:val="22"/>
        <w:szCs w:val="22"/>
      </w:rPr>
      <w:t>MAIL m.muster@mail.de</w:t>
    </w:r>
  </w:p>
  <w:p w14:paraId="08BB1FCA" w14:textId="7DD5482A" w:rsidR="00804401" w:rsidRPr="00804401" w:rsidRDefault="00804401" w:rsidP="00804401">
    <w:pPr>
      <w:pStyle w:val="Kopfzeile"/>
      <w:tabs>
        <w:tab w:val="clear" w:pos="4536"/>
        <w:tab w:val="clear" w:pos="9072"/>
        <w:tab w:val="right" w:pos="9498"/>
      </w:tabs>
      <w:rPr>
        <w:rFonts w:ascii="Bebas Neue" w:hAnsi="Bebas Neue"/>
        <w:u w:val="single"/>
      </w:rPr>
    </w:pPr>
    <w:r>
      <w:rPr>
        <w:rFonts w:ascii="Bebas Neue" w:hAnsi="Bebas Neue"/>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167"/>
    <w:multiLevelType w:val="hybridMultilevel"/>
    <w:tmpl w:val="9EC8EE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377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F6D"/>
    <w:rsid w:val="00016F49"/>
    <w:rsid w:val="000F12B7"/>
    <w:rsid w:val="002A5371"/>
    <w:rsid w:val="002B2142"/>
    <w:rsid w:val="00410C04"/>
    <w:rsid w:val="005340E5"/>
    <w:rsid w:val="005A0660"/>
    <w:rsid w:val="0073763C"/>
    <w:rsid w:val="00756FC5"/>
    <w:rsid w:val="00804401"/>
    <w:rsid w:val="00823F6D"/>
    <w:rsid w:val="008D0116"/>
    <w:rsid w:val="00966BFE"/>
    <w:rsid w:val="009B4969"/>
    <w:rsid w:val="009C34EE"/>
    <w:rsid w:val="00AA6B83"/>
    <w:rsid w:val="00AE59D7"/>
    <w:rsid w:val="00B3386F"/>
    <w:rsid w:val="00EC36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E9E530"/>
  <w14:defaultImageDpi w14:val="300"/>
  <w15:docId w15:val="{0EB8ABAB-B05C-0C4C-B624-B7DE7A57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56FC5"/>
    <w:pPr>
      <w:ind w:left="720"/>
      <w:contextualSpacing/>
    </w:pPr>
  </w:style>
  <w:style w:type="paragraph" w:styleId="Kopfzeile">
    <w:name w:val="header"/>
    <w:basedOn w:val="Standard"/>
    <w:link w:val="KopfzeileZchn"/>
    <w:uiPriority w:val="99"/>
    <w:unhideWhenUsed/>
    <w:rsid w:val="00804401"/>
    <w:pPr>
      <w:tabs>
        <w:tab w:val="center" w:pos="4536"/>
        <w:tab w:val="right" w:pos="9072"/>
      </w:tabs>
    </w:pPr>
  </w:style>
  <w:style w:type="character" w:customStyle="1" w:styleId="KopfzeileZchn">
    <w:name w:val="Kopfzeile Zchn"/>
    <w:basedOn w:val="Absatz-Standardschriftart"/>
    <w:link w:val="Kopfzeile"/>
    <w:uiPriority w:val="99"/>
    <w:rsid w:val="00804401"/>
  </w:style>
  <w:style w:type="paragraph" w:styleId="Fuzeile">
    <w:name w:val="footer"/>
    <w:basedOn w:val="Standard"/>
    <w:link w:val="FuzeileZchn"/>
    <w:uiPriority w:val="99"/>
    <w:unhideWhenUsed/>
    <w:rsid w:val="00804401"/>
    <w:pPr>
      <w:tabs>
        <w:tab w:val="center" w:pos="4536"/>
        <w:tab w:val="right" w:pos="9072"/>
      </w:tabs>
    </w:pPr>
  </w:style>
  <w:style w:type="character" w:customStyle="1" w:styleId="FuzeileZchn">
    <w:name w:val="Fußzeile Zchn"/>
    <w:basedOn w:val="Absatz-Standardschriftart"/>
    <w:link w:val="Fuzeile"/>
    <w:uiPriority w:val="99"/>
    <w:rsid w:val="00804401"/>
  </w:style>
  <w:style w:type="character" w:styleId="Hyperlink">
    <w:name w:val="Hyperlink"/>
    <w:basedOn w:val="Absatz-Standardschriftart"/>
    <w:uiPriority w:val="99"/>
    <w:unhideWhenUsed/>
    <w:rsid w:val="008044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1552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Karrierebibel.de</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Jochen Mai</dc:creator>
  <cp:lastModifiedBy>Silke Mai</cp:lastModifiedBy>
  <cp:revision>5</cp:revision>
  <cp:lastPrinted>2025-10-29T15:41:00Z</cp:lastPrinted>
  <dcterms:created xsi:type="dcterms:W3CDTF">2025-10-29T15:41:00Z</dcterms:created>
  <dcterms:modified xsi:type="dcterms:W3CDTF">2026-03-14T09:38:00Z</dcterms:modified>
</cp:coreProperties>
</file>