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0791" w14:textId="77777777" w:rsidR="0057481B" w:rsidRPr="00F638D2" w:rsidRDefault="00000000">
      <w:pPr>
        <w:pStyle w:val="berschrift1"/>
        <w:rPr>
          <w:rFonts w:ascii="Arial" w:hAnsi="Arial" w:cs="Arial"/>
          <w:color w:val="239AB5"/>
        </w:rPr>
      </w:pPr>
      <w:proofErr w:type="spellStart"/>
      <w:r w:rsidRPr="00F638D2">
        <w:rPr>
          <w:rFonts w:ascii="Arial" w:hAnsi="Arial" w:cs="Arial"/>
          <w:color w:val="239AB5"/>
        </w:rPr>
        <w:t>Monatsübersicht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7481B" w:rsidRPr="00F638D2" w14:paraId="10754DA6" w14:textId="77777777">
        <w:tc>
          <w:tcPr>
            <w:tcW w:w="4320" w:type="dxa"/>
          </w:tcPr>
          <w:p w14:paraId="1A23ECB7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Monat</w:t>
            </w:r>
          </w:p>
        </w:tc>
        <w:tc>
          <w:tcPr>
            <w:tcW w:w="4320" w:type="dxa"/>
          </w:tcPr>
          <w:p w14:paraId="6F3CF44E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371B4988" w14:textId="77777777">
        <w:tc>
          <w:tcPr>
            <w:tcW w:w="4320" w:type="dxa"/>
          </w:tcPr>
          <w:p w14:paraId="7F308FC6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Einnahmen (€)</w:t>
            </w:r>
          </w:p>
        </w:tc>
        <w:tc>
          <w:tcPr>
            <w:tcW w:w="4320" w:type="dxa"/>
          </w:tcPr>
          <w:p w14:paraId="0508A129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0C9B9E6C" w14:textId="77777777">
        <w:tc>
          <w:tcPr>
            <w:tcW w:w="4320" w:type="dxa"/>
          </w:tcPr>
          <w:p w14:paraId="2CE0C39E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Fixkosten (€)</w:t>
            </w:r>
          </w:p>
        </w:tc>
        <w:tc>
          <w:tcPr>
            <w:tcW w:w="4320" w:type="dxa"/>
          </w:tcPr>
          <w:p w14:paraId="45BD5CBD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5A67F61E" w14:textId="77777777">
        <w:tc>
          <w:tcPr>
            <w:tcW w:w="4320" w:type="dxa"/>
          </w:tcPr>
          <w:p w14:paraId="49194DF4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Sparziel (€)</w:t>
            </w:r>
          </w:p>
        </w:tc>
        <w:tc>
          <w:tcPr>
            <w:tcW w:w="4320" w:type="dxa"/>
          </w:tcPr>
          <w:p w14:paraId="6AD076BC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</w:tbl>
    <w:p w14:paraId="4BF7A8FC" w14:textId="77777777" w:rsidR="0057481B" w:rsidRPr="00F638D2" w:rsidRDefault="00000000">
      <w:pPr>
        <w:pStyle w:val="berschrift1"/>
        <w:rPr>
          <w:rFonts w:ascii="Arial" w:hAnsi="Arial" w:cs="Arial"/>
          <w:color w:val="239AB5"/>
        </w:rPr>
      </w:pPr>
      <w:proofErr w:type="spellStart"/>
      <w:r w:rsidRPr="00F638D2">
        <w:rPr>
          <w:rFonts w:ascii="Arial" w:hAnsi="Arial" w:cs="Arial"/>
          <w:color w:val="239AB5"/>
        </w:rPr>
        <w:t>Tägliche</w:t>
      </w:r>
      <w:proofErr w:type="spellEnd"/>
      <w:r w:rsidRPr="00F638D2">
        <w:rPr>
          <w:rFonts w:ascii="Arial" w:hAnsi="Arial" w:cs="Arial"/>
          <w:color w:val="239AB5"/>
        </w:rPr>
        <w:t xml:space="preserve"> </w:t>
      </w:r>
      <w:proofErr w:type="spellStart"/>
      <w:r w:rsidRPr="00F638D2">
        <w:rPr>
          <w:rFonts w:ascii="Arial" w:hAnsi="Arial" w:cs="Arial"/>
          <w:color w:val="239AB5"/>
        </w:rPr>
        <w:t>Ausgaben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57481B" w:rsidRPr="00F638D2" w14:paraId="5A238EFA" w14:textId="77777777">
        <w:tc>
          <w:tcPr>
            <w:tcW w:w="2160" w:type="dxa"/>
          </w:tcPr>
          <w:p w14:paraId="771AA2D6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160" w:type="dxa"/>
          </w:tcPr>
          <w:p w14:paraId="53E5DD08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Kategorie</w:t>
            </w:r>
          </w:p>
        </w:tc>
        <w:tc>
          <w:tcPr>
            <w:tcW w:w="2160" w:type="dxa"/>
          </w:tcPr>
          <w:p w14:paraId="345D6E53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Betrag (€)</w:t>
            </w:r>
          </w:p>
        </w:tc>
        <w:tc>
          <w:tcPr>
            <w:tcW w:w="2160" w:type="dxa"/>
          </w:tcPr>
          <w:p w14:paraId="7F5E27A3" w14:textId="77777777" w:rsidR="0057481B" w:rsidRPr="00F638D2" w:rsidRDefault="00000000">
            <w:pPr>
              <w:rPr>
                <w:rFonts w:ascii="Arial" w:hAnsi="Arial" w:cs="Arial"/>
                <w:b/>
                <w:bCs/>
              </w:rPr>
            </w:pPr>
            <w:r w:rsidRPr="00F638D2">
              <w:rPr>
                <w:rFonts w:ascii="Arial" w:hAnsi="Arial" w:cs="Arial"/>
                <w:b/>
                <w:bCs/>
              </w:rPr>
              <w:t>Notiz</w:t>
            </w:r>
          </w:p>
        </w:tc>
      </w:tr>
      <w:tr w:rsidR="0057481B" w:rsidRPr="00F638D2" w14:paraId="1C476D18" w14:textId="77777777">
        <w:tc>
          <w:tcPr>
            <w:tcW w:w="2160" w:type="dxa"/>
          </w:tcPr>
          <w:p w14:paraId="2130E2E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B7DF98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ADABE0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4B91AD7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6F1D1D94" w14:textId="77777777">
        <w:tc>
          <w:tcPr>
            <w:tcW w:w="2160" w:type="dxa"/>
          </w:tcPr>
          <w:p w14:paraId="7B30F407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00EA73B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D32517B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E6CCDB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79BA1438" w14:textId="77777777">
        <w:tc>
          <w:tcPr>
            <w:tcW w:w="2160" w:type="dxa"/>
          </w:tcPr>
          <w:p w14:paraId="4B049BC5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AD8A8B7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4CD274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D68D4D7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03A1952A" w14:textId="77777777">
        <w:tc>
          <w:tcPr>
            <w:tcW w:w="2160" w:type="dxa"/>
          </w:tcPr>
          <w:p w14:paraId="72A6998F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C5DEE7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A92649C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D2A879F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4B5F54D4" w14:textId="77777777">
        <w:tc>
          <w:tcPr>
            <w:tcW w:w="2160" w:type="dxa"/>
          </w:tcPr>
          <w:p w14:paraId="68E41AC9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1E48982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77BF6B4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9B40CE4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1FC2BC2C" w14:textId="77777777">
        <w:tc>
          <w:tcPr>
            <w:tcW w:w="2160" w:type="dxa"/>
          </w:tcPr>
          <w:p w14:paraId="2346263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5355769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A6736E6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B21B00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08C195EA" w14:textId="77777777">
        <w:tc>
          <w:tcPr>
            <w:tcW w:w="2160" w:type="dxa"/>
          </w:tcPr>
          <w:p w14:paraId="0CB9B06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AB19079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00541E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CA7B46D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1C26539B" w14:textId="77777777">
        <w:tc>
          <w:tcPr>
            <w:tcW w:w="2160" w:type="dxa"/>
          </w:tcPr>
          <w:p w14:paraId="05A0DD1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74EA635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F4AF37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96B8050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5B1A8CFA" w14:textId="77777777">
        <w:tc>
          <w:tcPr>
            <w:tcW w:w="2160" w:type="dxa"/>
          </w:tcPr>
          <w:p w14:paraId="05623349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356200F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A189D31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D532E0D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4A2EE850" w14:textId="77777777">
        <w:tc>
          <w:tcPr>
            <w:tcW w:w="2160" w:type="dxa"/>
          </w:tcPr>
          <w:p w14:paraId="249F2E03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9B4DEBE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AD1D49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ED5C68D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22D2DBC1" w14:textId="77777777">
        <w:tc>
          <w:tcPr>
            <w:tcW w:w="2160" w:type="dxa"/>
          </w:tcPr>
          <w:p w14:paraId="04931DC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AEA3788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66126E3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81D9B11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1A999857" w14:textId="77777777">
        <w:tc>
          <w:tcPr>
            <w:tcW w:w="2160" w:type="dxa"/>
          </w:tcPr>
          <w:p w14:paraId="0E454944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3187A7E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D1FDD83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A81A4BC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27F515A7" w14:textId="77777777">
        <w:tc>
          <w:tcPr>
            <w:tcW w:w="2160" w:type="dxa"/>
          </w:tcPr>
          <w:p w14:paraId="1176057E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7BD7BF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B4A116B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38B096B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72119343" w14:textId="77777777">
        <w:tc>
          <w:tcPr>
            <w:tcW w:w="2160" w:type="dxa"/>
          </w:tcPr>
          <w:p w14:paraId="004C81F6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2226920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D27B14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6C942BA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  <w:tr w:rsidR="0057481B" w:rsidRPr="00F638D2" w14:paraId="41CC5A8D" w14:textId="77777777">
        <w:tc>
          <w:tcPr>
            <w:tcW w:w="2160" w:type="dxa"/>
          </w:tcPr>
          <w:p w14:paraId="274B6C4D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3867C4C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95B3D89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C548703" w14:textId="77777777" w:rsidR="0057481B" w:rsidRPr="00F638D2" w:rsidRDefault="0057481B">
            <w:pPr>
              <w:rPr>
                <w:rFonts w:ascii="Arial" w:hAnsi="Arial" w:cs="Arial"/>
              </w:rPr>
            </w:pPr>
          </w:p>
        </w:tc>
      </w:tr>
    </w:tbl>
    <w:p w14:paraId="3062C6EA" w14:textId="77777777" w:rsidR="0057481B" w:rsidRPr="00F638D2" w:rsidRDefault="00000000">
      <w:pPr>
        <w:pStyle w:val="berschrift1"/>
        <w:rPr>
          <w:rFonts w:ascii="Arial" w:hAnsi="Arial" w:cs="Arial"/>
          <w:color w:val="239AB5"/>
        </w:rPr>
      </w:pPr>
      <w:proofErr w:type="spellStart"/>
      <w:r w:rsidRPr="00F638D2">
        <w:rPr>
          <w:rFonts w:ascii="Arial" w:hAnsi="Arial" w:cs="Arial"/>
          <w:color w:val="239AB5"/>
        </w:rPr>
        <w:t>Monatliche</w:t>
      </w:r>
      <w:proofErr w:type="spellEnd"/>
      <w:r w:rsidRPr="00F638D2">
        <w:rPr>
          <w:rFonts w:ascii="Arial" w:hAnsi="Arial" w:cs="Arial"/>
          <w:color w:val="239AB5"/>
        </w:rPr>
        <w:t xml:space="preserve"> </w:t>
      </w:r>
      <w:proofErr w:type="spellStart"/>
      <w:r w:rsidRPr="00F638D2">
        <w:rPr>
          <w:rFonts w:ascii="Arial" w:hAnsi="Arial" w:cs="Arial"/>
          <w:color w:val="239AB5"/>
        </w:rPr>
        <w:t>Reflexion</w:t>
      </w:r>
      <w:proofErr w:type="spellEnd"/>
    </w:p>
    <w:p w14:paraId="746A7E50" w14:textId="77777777" w:rsidR="00F638D2" w:rsidRDefault="00F638D2">
      <w:pPr>
        <w:rPr>
          <w:rFonts w:ascii="Arial" w:hAnsi="Arial" w:cs="Arial"/>
          <w:b/>
          <w:bCs/>
        </w:rPr>
      </w:pPr>
    </w:p>
    <w:p w14:paraId="5875DA58" w14:textId="50CD70BA" w:rsidR="0057481B" w:rsidRPr="00F638D2" w:rsidRDefault="00000000">
      <w:pPr>
        <w:rPr>
          <w:rFonts w:ascii="Arial" w:hAnsi="Arial" w:cs="Arial"/>
          <w:b/>
          <w:bCs/>
        </w:rPr>
      </w:pPr>
      <w:proofErr w:type="spellStart"/>
      <w:r w:rsidRPr="00F638D2">
        <w:rPr>
          <w:rFonts w:ascii="Arial" w:hAnsi="Arial" w:cs="Arial"/>
          <w:b/>
          <w:bCs/>
        </w:rPr>
        <w:t>Wofür</w:t>
      </w:r>
      <w:proofErr w:type="spellEnd"/>
      <w:r w:rsidRPr="00F638D2">
        <w:rPr>
          <w:rFonts w:ascii="Arial" w:hAnsi="Arial" w:cs="Arial"/>
          <w:b/>
          <w:bCs/>
        </w:rPr>
        <w:t xml:space="preserve"> </w:t>
      </w:r>
      <w:proofErr w:type="spellStart"/>
      <w:r w:rsidRPr="00F638D2">
        <w:rPr>
          <w:rFonts w:ascii="Arial" w:hAnsi="Arial" w:cs="Arial"/>
          <w:b/>
          <w:bCs/>
        </w:rPr>
        <w:t>habe</w:t>
      </w:r>
      <w:proofErr w:type="spellEnd"/>
      <w:r w:rsidRPr="00F638D2">
        <w:rPr>
          <w:rFonts w:ascii="Arial" w:hAnsi="Arial" w:cs="Arial"/>
          <w:b/>
          <w:bCs/>
        </w:rPr>
        <w:t xml:space="preserve"> ich am </w:t>
      </w:r>
      <w:proofErr w:type="spellStart"/>
      <w:r w:rsidRPr="00F638D2">
        <w:rPr>
          <w:rFonts w:ascii="Arial" w:hAnsi="Arial" w:cs="Arial"/>
          <w:b/>
          <w:bCs/>
        </w:rPr>
        <w:t>meisten</w:t>
      </w:r>
      <w:proofErr w:type="spellEnd"/>
      <w:r w:rsidRPr="00F638D2">
        <w:rPr>
          <w:rFonts w:ascii="Arial" w:hAnsi="Arial" w:cs="Arial"/>
          <w:b/>
          <w:bCs/>
        </w:rPr>
        <w:t xml:space="preserve"> Geld ausgegeben?</w:t>
      </w:r>
    </w:p>
    <w:p w14:paraId="3C464BEB" w14:textId="77777777" w:rsidR="0057481B" w:rsidRPr="00F638D2" w:rsidRDefault="00000000">
      <w:pPr>
        <w:rPr>
          <w:rFonts w:ascii="Arial" w:hAnsi="Arial" w:cs="Arial"/>
        </w:rPr>
      </w:pPr>
      <w:r w:rsidRPr="00F638D2">
        <w:rPr>
          <w:rFonts w:ascii="Arial" w:hAnsi="Arial" w:cs="Arial"/>
        </w:rPr>
        <w:t>________________________________________</w:t>
      </w:r>
    </w:p>
    <w:p w14:paraId="6FDB4A10" w14:textId="77777777" w:rsidR="0057481B" w:rsidRPr="00F638D2" w:rsidRDefault="00000000">
      <w:pPr>
        <w:rPr>
          <w:rFonts w:ascii="Arial" w:hAnsi="Arial" w:cs="Arial"/>
          <w:b/>
          <w:bCs/>
        </w:rPr>
      </w:pPr>
      <w:r w:rsidRPr="00F638D2">
        <w:rPr>
          <w:rFonts w:ascii="Arial" w:hAnsi="Arial" w:cs="Arial"/>
          <w:b/>
          <w:bCs/>
        </w:rPr>
        <w:t>War dieser Konsum notwendig oder impulsiv?</w:t>
      </w:r>
    </w:p>
    <w:p w14:paraId="4AB543E5" w14:textId="77777777" w:rsidR="0057481B" w:rsidRPr="00F638D2" w:rsidRDefault="00000000">
      <w:pPr>
        <w:rPr>
          <w:rFonts w:ascii="Arial" w:hAnsi="Arial" w:cs="Arial"/>
        </w:rPr>
      </w:pPr>
      <w:r w:rsidRPr="00F638D2">
        <w:rPr>
          <w:rFonts w:ascii="Arial" w:hAnsi="Arial" w:cs="Arial"/>
        </w:rPr>
        <w:t>________________________________________</w:t>
      </w:r>
    </w:p>
    <w:p w14:paraId="26FA7A3D" w14:textId="77777777" w:rsidR="0057481B" w:rsidRPr="00F638D2" w:rsidRDefault="00000000">
      <w:pPr>
        <w:rPr>
          <w:rFonts w:ascii="Arial" w:hAnsi="Arial" w:cs="Arial"/>
          <w:b/>
          <w:bCs/>
        </w:rPr>
      </w:pPr>
      <w:r w:rsidRPr="00F638D2">
        <w:rPr>
          <w:rFonts w:ascii="Arial" w:hAnsi="Arial" w:cs="Arial"/>
          <w:b/>
          <w:bCs/>
        </w:rPr>
        <w:t>Was hat mich glücklich gemacht?</w:t>
      </w:r>
    </w:p>
    <w:p w14:paraId="72304C06" w14:textId="77777777" w:rsidR="0057481B" w:rsidRPr="00F638D2" w:rsidRDefault="00000000">
      <w:pPr>
        <w:rPr>
          <w:rFonts w:ascii="Arial" w:hAnsi="Arial" w:cs="Arial"/>
        </w:rPr>
      </w:pPr>
      <w:r w:rsidRPr="00F638D2">
        <w:rPr>
          <w:rFonts w:ascii="Arial" w:hAnsi="Arial" w:cs="Arial"/>
        </w:rPr>
        <w:t>________________________________________</w:t>
      </w:r>
    </w:p>
    <w:p w14:paraId="41E18887" w14:textId="77777777" w:rsidR="0057481B" w:rsidRPr="00F638D2" w:rsidRDefault="00000000">
      <w:pPr>
        <w:rPr>
          <w:rFonts w:ascii="Arial" w:hAnsi="Arial" w:cs="Arial"/>
          <w:b/>
          <w:bCs/>
        </w:rPr>
      </w:pPr>
      <w:r w:rsidRPr="00F638D2">
        <w:rPr>
          <w:rFonts w:ascii="Arial" w:hAnsi="Arial" w:cs="Arial"/>
          <w:b/>
          <w:bCs/>
        </w:rPr>
        <w:t>Wo kann ich nächsten Monat sparen?</w:t>
      </w:r>
    </w:p>
    <w:p w14:paraId="043F70BF" w14:textId="77777777" w:rsidR="0057481B" w:rsidRPr="00F638D2" w:rsidRDefault="00000000">
      <w:pPr>
        <w:rPr>
          <w:rFonts w:ascii="Arial" w:hAnsi="Arial" w:cs="Arial"/>
        </w:rPr>
      </w:pPr>
      <w:r w:rsidRPr="00F638D2">
        <w:rPr>
          <w:rFonts w:ascii="Arial" w:hAnsi="Arial" w:cs="Arial"/>
        </w:rPr>
        <w:t>________________________________________</w:t>
      </w:r>
    </w:p>
    <w:sectPr w:rsidR="0057481B" w:rsidRPr="00F638D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B4CE" w14:textId="77777777" w:rsidR="00470E8A" w:rsidRDefault="00470E8A" w:rsidP="00F638D2">
      <w:pPr>
        <w:spacing w:after="0" w:line="240" w:lineRule="auto"/>
      </w:pPr>
      <w:r>
        <w:separator/>
      </w:r>
    </w:p>
  </w:endnote>
  <w:endnote w:type="continuationSeparator" w:id="0">
    <w:p w14:paraId="2A505C7F" w14:textId="77777777" w:rsidR="00470E8A" w:rsidRDefault="00470E8A" w:rsidP="00F6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7187" w14:textId="77777777" w:rsidR="00470E8A" w:rsidRDefault="00470E8A" w:rsidP="00F638D2">
      <w:pPr>
        <w:spacing w:after="0" w:line="240" w:lineRule="auto"/>
      </w:pPr>
      <w:r>
        <w:separator/>
      </w:r>
    </w:p>
  </w:footnote>
  <w:footnote w:type="continuationSeparator" w:id="0">
    <w:p w14:paraId="27491EE2" w14:textId="77777777" w:rsidR="00470E8A" w:rsidRDefault="00470E8A" w:rsidP="00F6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38DB" w14:textId="79289A3C" w:rsidR="00F638D2" w:rsidRPr="00F638D2" w:rsidRDefault="00F638D2" w:rsidP="00F638D2">
    <w:pPr>
      <w:jc w:val="center"/>
      <w:rPr>
        <w:rFonts w:ascii="Arial" w:hAnsi="Arial" w:cs="Arial"/>
        <w:color w:val="239AB5"/>
      </w:rPr>
    </w:pPr>
    <w:r w:rsidRPr="00F638D2">
      <w:rPr>
        <w:rFonts w:ascii="Arial" w:hAnsi="Arial" w:cs="Arial"/>
        <w:b/>
        <w:color w:val="239AB5"/>
        <w:sz w:val="40"/>
      </w:rPr>
      <w:t>Kakeibo Haushaltsbuch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820360">
    <w:abstractNumId w:val="8"/>
  </w:num>
  <w:num w:numId="2" w16cid:durableId="1982147120">
    <w:abstractNumId w:val="6"/>
  </w:num>
  <w:num w:numId="3" w16cid:durableId="1147091720">
    <w:abstractNumId w:val="5"/>
  </w:num>
  <w:num w:numId="4" w16cid:durableId="1517159966">
    <w:abstractNumId w:val="4"/>
  </w:num>
  <w:num w:numId="5" w16cid:durableId="1301182382">
    <w:abstractNumId w:val="7"/>
  </w:num>
  <w:num w:numId="6" w16cid:durableId="387454593">
    <w:abstractNumId w:val="3"/>
  </w:num>
  <w:num w:numId="7" w16cid:durableId="1305309899">
    <w:abstractNumId w:val="2"/>
  </w:num>
  <w:num w:numId="8" w16cid:durableId="624626722">
    <w:abstractNumId w:val="1"/>
  </w:num>
  <w:num w:numId="9" w16cid:durableId="96916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0E8A"/>
    <w:rsid w:val="0057481B"/>
    <w:rsid w:val="00927BD0"/>
    <w:rsid w:val="00AA1D8D"/>
    <w:rsid w:val="00B47730"/>
    <w:rsid w:val="00CB0664"/>
    <w:rsid w:val="00F63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FE76E"/>
  <w14:defaultImageDpi w14:val="300"/>
  <w15:docId w15:val="{CA26FAB7-3C83-6541-BDB5-BD3A0A4B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Silke Mai</cp:lastModifiedBy>
  <cp:revision>2</cp:revision>
  <dcterms:created xsi:type="dcterms:W3CDTF">2026-04-25T21:18:00Z</dcterms:created>
  <dcterms:modified xsi:type="dcterms:W3CDTF">2026-04-25T21:18:00Z</dcterms:modified>
  <cp:category/>
</cp:coreProperties>
</file>