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81E6D" w14:textId="05CB7AF5" w:rsidR="00DA5311" w:rsidRPr="00C129F0" w:rsidRDefault="007E2B3D" w:rsidP="001C2B7F">
      <w:pPr>
        <w:tabs>
          <w:tab w:val="right" w:pos="9066"/>
        </w:tabs>
        <w:rPr>
          <w:rFonts w:asciiTheme="majorHAnsi" w:hAnsiTheme="majorHAnsi" w:cstheme="majorHAnsi"/>
          <w:b/>
          <w:color w:val="FFCD05"/>
        </w:rPr>
      </w:pPr>
      <w:r w:rsidRPr="00DA5311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7474D4C" wp14:editId="5EE6FDD7">
                <wp:simplePos x="0" y="0"/>
                <wp:positionH relativeFrom="column">
                  <wp:posOffset>-443442</wp:posOffset>
                </wp:positionH>
                <wp:positionV relativeFrom="page">
                  <wp:posOffset>7710382</wp:posOffset>
                </wp:positionV>
                <wp:extent cx="2463165" cy="32131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188C3" w14:textId="705191A7" w:rsidR="000713B5" w:rsidRPr="000213F3" w:rsidRDefault="00C51DEE" w:rsidP="00936E8C">
                            <w:pPr>
                              <w:rPr>
                                <w:rFonts w:ascii="Bradley Hand Bold" w:hAnsi="Bradley Hand Bold"/>
                              </w:rPr>
                            </w:pPr>
                            <w:r>
                              <w:rPr>
                                <w:rFonts w:ascii="Bradley Hand Bold" w:hAnsi="Bradley Hand Bold" w:cstheme="majorHAnsi"/>
                                <w:b/>
                                <w:color w:val="239AB5"/>
                                <w:sz w:val="32"/>
                                <w:szCs w:val="32"/>
                              </w:rPr>
                              <w:t>Mia 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74D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9pt;margin-top:607.1pt;width:193.95pt;height:25.3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" filled="f" stroked="f">
                <v:textbox>
                  <w:txbxContent>
                    <w:p w14:paraId="5BF188C3" w14:textId="705191A7" w:rsidR="000713B5" w:rsidRPr="000213F3" w:rsidRDefault="00C51DEE" w:rsidP="00936E8C">
                      <w:pPr>
                        <w:rPr>
                          <w:rFonts w:ascii="Bradley Hand Bold" w:hAnsi="Bradley Hand Bold"/>
                        </w:rPr>
                      </w:pPr>
                      <w:r>
                        <w:rPr>
                          <w:rFonts w:ascii="Bradley Hand Bold" w:hAnsi="Bradley Hand Bold" w:cstheme="majorHAnsi"/>
                          <w:b/>
                          <w:color w:val="239AB5"/>
                          <w:sz w:val="32"/>
                          <w:szCs w:val="32"/>
                        </w:rPr>
                        <w:t>Mia Muster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18EB">
        <w:rPr>
          <w:rFonts w:ascii="Verdana" w:hAnsi="Verdana" w:cs="American Typewriter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18D5D16" wp14:editId="00615FD1">
                <wp:simplePos x="0" y="0"/>
                <wp:positionH relativeFrom="column">
                  <wp:posOffset>-484928</wp:posOffset>
                </wp:positionH>
                <wp:positionV relativeFrom="page">
                  <wp:posOffset>2548467</wp:posOffset>
                </wp:positionV>
                <wp:extent cx="4373245" cy="509693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245" cy="50969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D0621" w14:textId="7DAF818A" w:rsidR="000713B5" w:rsidRPr="00886EA6" w:rsidRDefault="000713B5" w:rsidP="00F45D51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86EA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Sehr geehrte </w:t>
                            </w:r>
                            <w:r w:rsidR="00DF5894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Frau</w:t>
                            </w:r>
                            <w:r w:rsidR="00C51DE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6EA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Personaler,</w:t>
                            </w:r>
                          </w:p>
                          <w:p w14:paraId="2A50CFB8" w14:textId="77777777" w:rsidR="000713B5" w:rsidRPr="00886EA6" w:rsidRDefault="000713B5" w:rsidP="00F45D51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5458088" w14:textId="77777777" w:rsidR="007E2B3D" w:rsidRDefault="007E2B3D" w:rsidP="00F45D51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Pr="007E2B3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achdem ich bei meinem aktuellen Arbeitgeber 5 Jahre lang Projektmanagement-Erfahrungen sammeln konnte, reizt mich die Aufgabe,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meine Erfahrungen und kommunikativen Stärken in einem aufstrebenden und wichtigen Bereich einzusetzen: dem Aufbau einer Online-Community.</w:t>
                            </w:r>
                          </w:p>
                          <w:p w14:paraId="3A327815" w14:textId="77777777" w:rsidR="007E2B3D" w:rsidRDefault="007E2B3D" w:rsidP="00F45D51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D741F34" w14:textId="77777777" w:rsidR="007E2B3D" w:rsidRDefault="007E2B3D" w:rsidP="007E2B3D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E2B3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Ich weiß, dass ich bei Ihnen auf ein exzellentes Team treffen werde – was mich enorm motiviert. Lassen Sie uns das Ding rocken – speziell im Bereich Online-Marketing habe ich schon ein paar konkrete Ideen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Lassen Sie mich </w:t>
                            </w:r>
                            <w:r w:rsidRPr="007E2B3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Ihnen gleich zu Beginn drei Gründe nennen, warum Sie von mir als neuem Mitarbeiter profitieren werden: </w:t>
                            </w:r>
                          </w:p>
                          <w:p w14:paraId="1B388354" w14:textId="77777777" w:rsidR="007E2B3D" w:rsidRDefault="007E2B3D" w:rsidP="007E2B3D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E9674FB" w14:textId="77777777" w:rsidR="007E2B3D" w:rsidRDefault="007E2B3D" w:rsidP="007E2B3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4DF50708" w14:textId="77777777" w:rsidR="007E2B3D" w:rsidRDefault="007E2B3D" w:rsidP="007E2B3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4E9C55FF" w14:textId="77777777" w:rsidR="007E2B3D" w:rsidRDefault="007E2B3D" w:rsidP="007E2B3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7AD109E8" w14:textId="77777777" w:rsidR="007E2B3D" w:rsidRDefault="007E2B3D" w:rsidP="007E2B3D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9ADF525" w14:textId="41D5CFBC" w:rsidR="007E2B3D" w:rsidRDefault="007E2B3D" w:rsidP="007E2B3D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Schon bei meinem aktuellen </w:t>
                            </w:r>
                            <w:r w:rsidRPr="007E2B3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Arbeitgeber habe ich ein Projekt initiiert, welches das Bestandskundenmanagement optimiert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hat</w:t>
                            </w:r>
                            <w:r w:rsidRPr="007E2B3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. Die Kundenzufriedenheit stieg danach um 15 Prozent.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So etwas will ich gerne auch für Sie umsetzen!</w:t>
                            </w:r>
                          </w:p>
                          <w:p w14:paraId="35C1791B" w14:textId="77777777" w:rsidR="007E2B3D" w:rsidRPr="007E2B3D" w:rsidRDefault="007E2B3D" w:rsidP="007E2B3D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EC8B48" w14:textId="1A2B95C5" w:rsidR="000713B5" w:rsidRDefault="007E2B3D" w:rsidP="007E2B3D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E2B3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Ich brenne darauf, mich mit meinen Fähigkeiten und Erfahrungen der neuen Aufgabe zu stellen. Gerne überzeuge ich Sie von meiner Motivation persönlich. Auf einen Terminvorschlag zum Bewerbungsgespräch freue ich mich.</w:t>
                            </w:r>
                          </w:p>
                          <w:p w14:paraId="2413D2A6" w14:textId="77777777" w:rsidR="007E2B3D" w:rsidRPr="00886EA6" w:rsidRDefault="007E2B3D" w:rsidP="007E2B3D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DA80E50" w14:textId="17684062" w:rsidR="000713B5" w:rsidRPr="00886EA6" w:rsidRDefault="007E2B3D" w:rsidP="00F45D51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Mit besten Grüßen </w:t>
                            </w:r>
                            <w:r w:rsidR="000713B5" w:rsidRPr="00886EA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nach Beispielstadt</w:t>
                            </w:r>
                          </w:p>
                          <w:p w14:paraId="681AB43D" w14:textId="3316EEC1" w:rsidR="000713B5" w:rsidRPr="009718EB" w:rsidRDefault="000713B5" w:rsidP="00F45D5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5D16" id="_x0000_s1027" type="#_x0000_t202" style="position:absolute;margin-left:-38.2pt;margin-top:200.65pt;width:344.35pt;height:401.35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" filled="f" stroked="f">
                <v:textbox>
                  <w:txbxContent>
                    <w:p w14:paraId="102D0621" w14:textId="7DAF818A" w:rsidR="000713B5" w:rsidRPr="00886EA6" w:rsidRDefault="000713B5" w:rsidP="00F45D51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86EA6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Sehr geehrte </w:t>
                      </w:r>
                      <w:r w:rsidR="00DF5894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Frau</w:t>
                      </w:r>
                      <w:r w:rsidR="00C51DEE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886EA6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Personaler,</w:t>
                      </w:r>
                    </w:p>
                    <w:p w14:paraId="2A50CFB8" w14:textId="77777777" w:rsidR="000713B5" w:rsidRPr="00886EA6" w:rsidRDefault="000713B5" w:rsidP="00F45D51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5458088" w14:textId="77777777" w:rsidR="007E2B3D" w:rsidRDefault="007E2B3D" w:rsidP="00F45D51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Pr="007E2B3D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achdem ich bei meinem aktuellen Arbeitgeber 5 Jahre lang Projektmanagement-Erfahrungen sammeln konnte, reizt mich die Aufgabe, 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meine Erfahrungen und kommunikativen Stärken in einem aufstrebenden und wichtigen Bereich einzusetzen: dem Aufbau einer Online-Community.</w:t>
                      </w:r>
                    </w:p>
                    <w:p w14:paraId="3A327815" w14:textId="77777777" w:rsidR="007E2B3D" w:rsidRDefault="007E2B3D" w:rsidP="00F45D51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D741F34" w14:textId="77777777" w:rsidR="007E2B3D" w:rsidRDefault="007E2B3D" w:rsidP="007E2B3D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E2B3D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Ich weiß, dass ich bei Ihnen auf ein exzellentes Team treffen werde – was mich enorm motiviert. Lassen Sie uns das Ding rocken – speziell im Bereich Online-Marketing habe ich schon ein paar konkrete Ideen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. Lassen Sie mich </w:t>
                      </w:r>
                      <w:r w:rsidRPr="007E2B3D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Ihnen gleich zu Beginn drei Gründe nennen, warum Sie von mir als neuem Mitarbeiter profitieren werden: </w:t>
                      </w:r>
                    </w:p>
                    <w:p w14:paraId="1B388354" w14:textId="77777777" w:rsidR="007E2B3D" w:rsidRDefault="007E2B3D" w:rsidP="007E2B3D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E9674FB" w14:textId="77777777" w:rsidR="007E2B3D" w:rsidRDefault="007E2B3D" w:rsidP="007E2B3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…</w:t>
                      </w:r>
                    </w:p>
                    <w:p w14:paraId="4DF50708" w14:textId="77777777" w:rsidR="007E2B3D" w:rsidRDefault="007E2B3D" w:rsidP="007E2B3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…</w:t>
                      </w:r>
                    </w:p>
                    <w:p w14:paraId="4E9C55FF" w14:textId="77777777" w:rsidR="007E2B3D" w:rsidRDefault="007E2B3D" w:rsidP="007E2B3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…</w:t>
                      </w:r>
                    </w:p>
                    <w:p w14:paraId="7AD109E8" w14:textId="77777777" w:rsidR="007E2B3D" w:rsidRDefault="007E2B3D" w:rsidP="007E2B3D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9ADF525" w14:textId="41D5CFBC" w:rsidR="007E2B3D" w:rsidRDefault="007E2B3D" w:rsidP="007E2B3D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Schon bei meinem aktuellen </w:t>
                      </w:r>
                      <w:r w:rsidRPr="007E2B3D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Arbeitgeber habe ich ein Projekt initiiert, welches das Bestandskundenmanagement optimiert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 hat</w:t>
                      </w:r>
                      <w:r w:rsidRPr="007E2B3D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. Die Kundenzufriedenheit stieg danach um 15 Prozent.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 So etwas will ich gerne auch für Sie umsetzen!</w:t>
                      </w:r>
                    </w:p>
                    <w:p w14:paraId="35C1791B" w14:textId="77777777" w:rsidR="007E2B3D" w:rsidRPr="007E2B3D" w:rsidRDefault="007E2B3D" w:rsidP="007E2B3D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EC8B48" w14:textId="1A2B95C5" w:rsidR="000713B5" w:rsidRDefault="007E2B3D" w:rsidP="007E2B3D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E2B3D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Ich brenne darauf, mich mit meinen Fähigkeiten und Erfahrungen der neuen Aufgabe zu stellen. Gerne überzeuge ich Sie von meiner Motivation persönlich. Auf einen Terminvorschlag zum Bewerbungsgespräch freue ich mich.</w:t>
                      </w:r>
                    </w:p>
                    <w:p w14:paraId="2413D2A6" w14:textId="77777777" w:rsidR="007E2B3D" w:rsidRPr="00886EA6" w:rsidRDefault="007E2B3D" w:rsidP="007E2B3D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DA80E50" w14:textId="17684062" w:rsidR="000713B5" w:rsidRPr="00886EA6" w:rsidRDefault="007E2B3D" w:rsidP="00F45D51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Mit besten Grüßen </w:t>
                      </w:r>
                      <w:r w:rsidR="000713B5" w:rsidRPr="00886EA6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nach Beispielstadt</w:t>
                      </w:r>
                    </w:p>
                    <w:p w14:paraId="681AB43D" w14:textId="3316EEC1" w:rsidR="000713B5" w:rsidRPr="009718EB" w:rsidRDefault="000713B5" w:rsidP="00F45D5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51DEE" w:rsidRPr="002D740F">
        <w:rPr>
          <w:rFonts w:asciiTheme="majorHAnsi" w:hAnsiTheme="majorHAnsi" w:cstheme="majorHAnsi"/>
          <w:b/>
          <w:noProof/>
          <w:color w:val="FFCD05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8142518" wp14:editId="2825DC8F">
                <wp:simplePos x="0" y="0"/>
                <wp:positionH relativeFrom="column">
                  <wp:posOffset>-442595</wp:posOffset>
                </wp:positionH>
                <wp:positionV relativeFrom="page">
                  <wp:posOffset>1837267</wp:posOffset>
                </wp:positionV>
                <wp:extent cx="4330912" cy="249555"/>
                <wp:effectExtent l="0" t="0" r="0" b="444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912" cy="249555"/>
                        </a:xfrm>
                        <a:prstGeom prst="roundRect">
                          <a:avLst/>
                        </a:prstGeom>
                        <a:solidFill>
                          <a:srgbClr val="239A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52733" id="Rounded Rectangle 57" o:spid="_x0000_s1026" style="position:absolute;margin-left:-34.85pt;margin-top:144.65pt;width:341pt;height:19.6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" fillcolor="#239ab5" stroked="f" strokeweight="2pt">
                <w10:wrap anchory="page"/>
              </v:roundrect>
            </w:pict>
          </mc:Fallback>
        </mc:AlternateContent>
      </w:r>
      <w:r w:rsidR="00C51DEE" w:rsidRPr="009718EB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6843E7EF" wp14:editId="055A47D6">
                <wp:simplePos x="0" y="0"/>
                <wp:positionH relativeFrom="column">
                  <wp:posOffset>-391795</wp:posOffset>
                </wp:positionH>
                <wp:positionV relativeFrom="page">
                  <wp:posOffset>1836843</wp:posOffset>
                </wp:positionV>
                <wp:extent cx="3640667" cy="26924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0667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97F63" w14:textId="56DA2AB4" w:rsidR="000713B5" w:rsidRPr="00C51DEE" w:rsidRDefault="000713B5" w:rsidP="00C51DEE">
                            <w:pPr>
                              <w:spacing w:line="240" w:lineRule="exac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51DEE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Bewerbung </w:t>
                            </w:r>
                            <w:r w:rsidR="00C51DEE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als Community Managerin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E7EF" id="_x0000_s1028" type="#_x0000_t202" style="position:absolute;margin-left:-30.85pt;margin-top:144.65pt;width:286.65pt;height:21.2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" filled="f" stroked="f">
                <v:textbox>
                  <w:txbxContent>
                    <w:p w14:paraId="08797F63" w14:textId="56DA2AB4" w:rsidR="000713B5" w:rsidRPr="00C51DEE" w:rsidRDefault="000713B5" w:rsidP="00C51DEE">
                      <w:pPr>
                        <w:spacing w:line="240" w:lineRule="exac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C51DEE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Bewerbung </w:t>
                      </w:r>
                      <w:r w:rsidR="00C51DEE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6"/>
                          <w:szCs w:val="26"/>
                        </w:rPr>
                        <w:t>als Community Managerin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45D51" w:rsidRPr="00DA5311">
        <w:rPr>
          <w:rFonts w:asciiTheme="majorHAnsi" w:hAnsiTheme="majorHAnsi" w:cstheme="majorHAnsi"/>
          <w:b/>
          <w:noProof/>
          <w:color w:val="000000" w:themeColor="text1"/>
          <w:u w:val="single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5A4D171C" wp14:editId="1B233921">
                <wp:simplePos x="0" y="0"/>
                <wp:positionH relativeFrom="column">
                  <wp:posOffset>-479425</wp:posOffset>
                </wp:positionH>
                <wp:positionV relativeFrom="page">
                  <wp:posOffset>9188027</wp:posOffset>
                </wp:positionV>
                <wp:extent cx="1125855" cy="1209040"/>
                <wp:effectExtent l="0" t="0" r="0" b="101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20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7CFF" w14:textId="60EC92A3" w:rsidR="000713B5" w:rsidRPr="001C2167" w:rsidRDefault="000713B5" w:rsidP="00DA5311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1C216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u w:val="single"/>
                              </w:rPr>
                              <w:t>Anlagen</w:t>
                            </w:r>
                          </w:p>
                          <w:p w14:paraId="3C0D1D86" w14:textId="77777777" w:rsidR="000713B5" w:rsidRPr="001C2167" w:rsidRDefault="000713B5" w:rsidP="00DA5311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14:paraId="5E32842E" w14:textId="621CCD9B" w:rsidR="000713B5" w:rsidRPr="001C2167" w:rsidRDefault="000713B5" w:rsidP="00DA531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C216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- Lebenslauf</w:t>
                            </w:r>
                          </w:p>
                          <w:p w14:paraId="0EE960F0" w14:textId="06896B78" w:rsidR="000713B5" w:rsidRDefault="000713B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D171C" id="_x0000_s1029" type="#_x0000_t202" style="position:absolute;margin-left:-37.75pt;margin-top:723.45pt;width:88.65pt;height:95.2pt;z-index:251648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" filled="f" stroked="f">
                <v:textbox style="mso-fit-shape-to-text:t">
                  <w:txbxContent>
                    <w:p w14:paraId="39097CFF" w14:textId="60EC92A3" w:rsidR="000713B5" w:rsidRPr="001C2167" w:rsidRDefault="000713B5" w:rsidP="00DA5311">
                      <w:pP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u w:val="single"/>
                        </w:rPr>
                      </w:pPr>
                      <w:r w:rsidRPr="001C2167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u w:val="single"/>
                        </w:rPr>
                        <w:t>Anlagen</w:t>
                      </w:r>
                    </w:p>
                    <w:p w14:paraId="3C0D1D86" w14:textId="77777777" w:rsidR="000713B5" w:rsidRPr="001C2167" w:rsidRDefault="000713B5" w:rsidP="00DA5311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14:paraId="5E32842E" w14:textId="621CCD9B" w:rsidR="000713B5" w:rsidRPr="001C2167" w:rsidRDefault="000713B5" w:rsidP="00DA531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1C216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- Lebenslauf</w:t>
                      </w:r>
                    </w:p>
                    <w:p w14:paraId="0EE960F0" w14:textId="06896B78" w:rsidR="000713B5" w:rsidRDefault="000713B5"/>
                  </w:txbxContent>
                </v:textbox>
                <w10:wrap anchory="page"/>
              </v:shape>
            </w:pict>
          </mc:Fallback>
        </mc:AlternateContent>
      </w:r>
      <w:r w:rsidR="002C2798" w:rsidRPr="00DA5311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1C5DC6" wp14:editId="123C0A10">
                <wp:simplePos x="0" y="0"/>
                <wp:positionH relativeFrom="column">
                  <wp:posOffset>4305935</wp:posOffset>
                </wp:positionH>
                <wp:positionV relativeFrom="page">
                  <wp:posOffset>1383251</wp:posOffset>
                </wp:positionV>
                <wp:extent cx="755650" cy="9874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98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A4361" w14:textId="10BC9C53" w:rsidR="000713B5" w:rsidRPr="00F41F46" w:rsidRDefault="000713B5" w:rsidP="00F41F4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F41F4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Adresse: </w:t>
                            </w:r>
                          </w:p>
                          <w:p w14:paraId="79F7E95C" w14:textId="77777777" w:rsidR="000713B5" w:rsidRDefault="000713B5" w:rsidP="00F41F4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E7BD13" w14:textId="70BC117D" w:rsidR="000713B5" w:rsidRPr="00F41F46" w:rsidRDefault="000713B5" w:rsidP="00F41F4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F41F4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Telefon: </w:t>
                            </w:r>
                          </w:p>
                          <w:p w14:paraId="514D5DC4" w14:textId="7986B972" w:rsidR="000713B5" w:rsidRPr="00F41F46" w:rsidRDefault="000713B5" w:rsidP="00F41F4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41F4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E-Mail: </w:t>
                            </w:r>
                          </w:p>
                          <w:p w14:paraId="2012F635" w14:textId="77777777" w:rsidR="000713B5" w:rsidRDefault="000713B5" w:rsidP="00F41F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A1C5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05pt;margin-top:108.9pt;width:59.5pt;height:7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" filled="f" stroked="f">
                <v:textbox>
                  <w:txbxContent>
                    <w:p w14:paraId="66AA4361" w14:textId="10BC9C53" w:rsidR="00F41F46" w:rsidRPr="00F41F46" w:rsidRDefault="00F41F46" w:rsidP="00F41F46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F41F4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Adresse: </w:t>
                      </w:r>
                    </w:p>
                    <w:p w14:paraId="79F7E95C" w14:textId="77777777" w:rsidR="00F41F46" w:rsidRDefault="00F41F46" w:rsidP="00F41F46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2CE7BD13" w14:textId="70BC117D" w:rsidR="00F41F46" w:rsidRPr="00F41F46" w:rsidRDefault="00F41F46" w:rsidP="00F41F46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F41F4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Telefon: </w:t>
                      </w:r>
                    </w:p>
                    <w:p w14:paraId="514D5DC4" w14:textId="7986B972" w:rsidR="00F41F46" w:rsidRPr="00F41F46" w:rsidRDefault="00F41F46" w:rsidP="00F41F46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F41F4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E-Mail: </w:t>
                      </w:r>
                    </w:p>
                    <w:p w14:paraId="2012F635" w14:textId="77777777" w:rsidR="00F41F46" w:rsidRDefault="00F41F46" w:rsidP="00F41F46"/>
                  </w:txbxContent>
                </v:textbox>
                <w10:wrap anchory="page"/>
              </v:shape>
            </w:pict>
          </mc:Fallback>
        </mc:AlternateContent>
      </w:r>
      <w:r w:rsidR="002C2798" w:rsidRPr="00DA5311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F7024B3" wp14:editId="7C437E2A">
                <wp:simplePos x="0" y="0"/>
                <wp:positionH relativeFrom="column">
                  <wp:posOffset>4890770</wp:posOffset>
                </wp:positionH>
                <wp:positionV relativeFrom="page">
                  <wp:posOffset>1383251</wp:posOffset>
                </wp:positionV>
                <wp:extent cx="1824355" cy="987425"/>
                <wp:effectExtent l="0" t="0" r="0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98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A1A5" w14:textId="44F2E3F1" w:rsidR="000713B5" w:rsidRPr="00F41F46" w:rsidRDefault="00DF5894" w:rsidP="00F41F4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Beispielstr. </w:t>
                            </w:r>
                            <w:r w:rsidR="000713B5" w:rsidRPr="00F41F4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br/>
                            </w:r>
                            <w:r w:rsidR="000713B5" w:rsidRPr="00F41F4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98765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Musterstadt</w:t>
                            </w:r>
                          </w:p>
                          <w:p w14:paraId="0B0A63EB" w14:textId="52B4F65B" w:rsidR="000713B5" w:rsidRPr="00F41F46" w:rsidRDefault="000713B5" w:rsidP="00F41F4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41F4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0123 - 4 56 78 90</w:t>
                            </w:r>
                          </w:p>
                          <w:p w14:paraId="39E6CAF1" w14:textId="035BD2BC" w:rsidR="000713B5" w:rsidRPr="00F41F46" w:rsidRDefault="00000000" w:rsidP="00F41F4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0713B5" w:rsidRPr="00F41F46">
                                <w:rPr>
                                  <w:rStyle w:val="Hyperlink"/>
                                  <w:rFonts w:asciiTheme="majorHAnsi" w:hAnsiTheme="majorHAnsi" w:cstheme="majorHAns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m.muster@muster.de</w:t>
                              </w:r>
                            </w:hyperlink>
                          </w:p>
                          <w:p w14:paraId="5D897DF9" w14:textId="77777777" w:rsidR="000713B5" w:rsidRDefault="000713B5" w:rsidP="00F41F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24B3" id="_x0000_s1031" type="#_x0000_t202" style="position:absolute;margin-left:385.1pt;margin-top:108.9pt;width:143.65pt;height:77.7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" filled="f" stroked="f">
                <v:textbox>
                  <w:txbxContent>
                    <w:p w14:paraId="78D6A1A5" w14:textId="44F2E3F1" w:rsidR="000713B5" w:rsidRPr="00F41F46" w:rsidRDefault="00DF5894" w:rsidP="00F41F46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Beispielstr. </w:t>
                      </w:r>
                      <w:r w:rsidR="000713B5" w:rsidRPr="00F41F4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br/>
                      </w:r>
                      <w:r w:rsidR="000713B5" w:rsidRPr="00F41F4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98765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Musterstadt</w:t>
                      </w:r>
                    </w:p>
                    <w:p w14:paraId="0B0A63EB" w14:textId="52B4F65B" w:rsidR="000713B5" w:rsidRPr="00F41F46" w:rsidRDefault="000713B5" w:rsidP="00F41F46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41F4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0123 - 4 56 78 90</w:t>
                      </w:r>
                    </w:p>
                    <w:p w14:paraId="39E6CAF1" w14:textId="035BD2BC" w:rsidR="000713B5" w:rsidRPr="00F41F46" w:rsidRDefault="00000000" w:rsidP="00F41F46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6" w:history="1">
                        <w:r w:rsidR="000713B5" w:rsidRPr="00F41F46">
                          <w:rPr>
                            <w:rStyle w:val="Hyperlink"/>
                            <w:rFonts w:asciiTheme="majorHAnsi" w:hAnsiTheme="majorHAnsi" w:cstheme="majorHAnsi"/>
                            <w:color w:val="auto"/>
                            <w:sz w:val="20"/>
                            <w:szCs w:val="20"/>
                            <w:u w:val="none"/>
                          </w:rPr>
                          <w:t>m.muster@muster.de</w:t>
                        </w:r>
                      </w:hyperlink>
                    </w:p>
                    <w:p w14:paraId="5D897DF9" w14:textId="77777777" w:rsidR="000713B5" w:rsidRDefault="000713B5" w:rsidP="00F41F46"/>
                  </w:txbxContent>
                </v:textbox>
                <w10:wrap anchory="page"/>
              </v:shape>
            </w:pict>
          </mc:Fallback>
        </mc:AlternateContent>
      </w:r>
      <w:r w:rsidR="002C2798" w:rsidRPr="00DA5311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7AB8340" wp14:editId="0A68ECB8">
                <wp:simplePos x="0" y="0"/>
                <wp:positionH relativeFrom="column">
                  <wp:posOffset>4305935</wp:posOffset>
                </wp:positionH>
                <wp:positionV relativeFrom="page">
                  <wp:posOffset>1054956</wp:posOffset>
                </wp:positionV>
                <wp:extent cx="1925955" cy="30924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7FD2A" w14:textId="13EC41BB" w:rsidR="000713B5" w:rsidRPr="00DF5894" w:rsidRDefault="00C51DEE" w:rsidP="005E6E9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39AB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39AB5"/>
                                <w:sz w:val="28"/>
                                <w:szCs w:val="28"/>
                              </w:rPr>
                              <w:t>Mia</w:t>
                            </w:r>
                            <w:r w:rsidR="000713B5" w:rsidRPr="00DF5894">
                              <w:rPr>
                                <w:rFonts w:asciiTheme="majorHAnsi" w:hAnsiTheme="majorHAnsi" w:cstheme="majorHAnsi"/>
                                <w:b/>
                                <w:color w:val="239AB5"/>
                                <w:sz w:val="28"/>
                                <w:szCs w:val="28"/>
                              </w:rPr>
                              <w:t xml:space="preserve"> Muster</w:t>
                            </w:r>
                          </w:p>
                          <w:p w14:paraId="2E98034F" w14:textId="77777777" w:rsidR="000713B5" w:rsidRPr="00DF5894" w:rsidRDefault="000713B5" w:rsidP="005E6E94">
                            <w:pPr>
                              <w:rPr>
                                <w:color w:val="239AB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8340" id="_x0000_s1032" type="#_x0000_t202" style="position:absolute;margin-left:339.05pt;margin-top:83.05pt;width:151.65pt;height:24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" filled="f" stroked="f">
                <v:textbox>
                  <w:txbxContent>
                    <w:p w14:paraId="3457FD2A" w14:textId="13EC41BB" w:rsidR="000713B5" w:rsidRPr="00DF5894" w:rsidRDefault="00C51DEE" w:rsidP="005E6E94">
                      <w:pPr>
                        <w:rPr>
                          <w:rFonts w:asciiTheme="majorHAnsi" w:hAnsiTheme="majorHAnsi" w:cstheme="majorHAnsi"/>
                          <w:b/>
                          <w:color w:val="239AB5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39AB5"/>
                          <w:sz w:val="28"/>
                          <w:szCs w:val="28"/>
                        </w:rPr>
                        <w:t>Mia</w:t>
                      </w:r>
                      <w:r w:rsidR="000713B5" w:rsidRPr="00DF5894">
                        <w:rPr>
                          <w:rFonts w:asciiTheme="majorHAnsi" w:hAnsiTheme="majorHAnsi" w:cstheme="majorHAnsi"/>
                          <w:b/>
                          <w:color w:val="239AB5"/>
                          <w:sz w:val="28"/>
                          <w:szCs w:val="28"/>
                        </w:rPr>
                        <w:t xml:space="preserve"> Muster</w:t>
                      </w:r>
                    </w:p>
                    <w:p w14:paraId="2E98034F" w14:textId="77777777" w:rsidR="000713B5" w:rsidRPr="00DF5894" w:rsidRDefault="000713B5" w:rsidP="005E6E94">
                      <w:pPr>
                        <w:rPr>
                          <w:color w:val="239AB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C2798" w:rsidRPr="00DF5894">
        <w:rPr>
          <w:rFonts w:asciiTheme="majorHAnsi" w:hAnsiTheme="majorHAnsi" w:cstheme="majorHAnsi"/>
          <w:b/>
          <w:noProof/>
          <w:color w:val="239AB5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9E1A94E" wp14:editId="15FBF33F">
                <wp:simplePos x="0" y="0"/>
                <wp:positionH relativeFrom="column">
                  <wp:posOffset>4406265</wp:posOffset>
                </wp:positionH>
                <wp:positionV relativeFrom="page">
                  <wp:posOffset>881159</wp:posOffset>
                </wp:positionV>
                <wp:extent cx="1783080" cy="0"/>
                <wp:effectExtent l="0" t="12700" r="2032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30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39AB5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A310FC" id="Straight Connector 4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46.95pt,69.4pt" to="487.35pt,6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" strokecolor="#239ab5" strokeweight="2.25pt">
                <v:stroke dashstyle="1 1"/>
                <w10:wrap anchory="page"/>
              </v:line>
            </w:pict>
          </mc:Fallback>
        </mc:AlternateContent>
      </w:r>
      <w:r w:rsidR="001C2B7F" w:rsidRPr="00F41F46">
        <w:rPr>
          <w:rFonts w:asciiTheme="majorHAnsi" w:hAnsiTheme="majorHAnsi" w:cstheme="majorHAnsi"/>
          <w:b/>
          <w:noProof/>
          <w:color w:val="FFCD05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77CD5A" wp14:editId="5BCE07DD">
                <wp:simplePos x="0" y="0"/>
                <wp:positionH relativeFrom="column">
                  <wp:posOffset>4875007</wp:posOffset>
                </wp:positionH>
                <wp:positionV relativeFrom="page">
                  <wp:posOffset>602615</wp:posOffset>
                </wp:positionV>
                <wp:extent cx="844061" cy="25209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061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2895A" w14:textId="77777777" w:rsidR="000713B5" w:rsidRPr="005E6E94" w:rsidRDefault="000713B5" w:rsidP="00F41F46">
                            <w:pPr>
                              <w:tabs>
                                <w:tab w:val="left" w:pos="2250"/>
                              </w:tabs>
                              <w:spacing w:after="4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252525"/>
                              </w:rPr>
                            </w:pPr>
                            <w:r w:rsidRPr="005E6E94">
                              <w:rPr>
                                <w:rFonts w:asciiTheme="majorHAnsi" w:hAnsiTheme="majorHAnsi" w:cstheme="majorHAnsi"/>
                                <w:b/>
                                <w:color w:val="252525"/>
                              </w:rPr>
                              <w:t>KONTAKT</w:t>
                            </w:r>
                          </w:p>
                          <w:p w14:paraId="0D2C1B8A" w14:textId="77777777" w:rsidR="000713B5" w:rsidRDefault="000713B5" w:rsidP="00F41F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B77CD5A" id="_x0000_s1029" type="#_x0000_t202" style="position:absolute;margin-left:383.85pt;margin-top:47.45pt;width:66.45pt;height:19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" filled="f" stroked="f">
                <v:textbox>
                  <w:txbxContent>
                    <w:p w14:paraId="2712895A" w14:textId="77777777" w:rsidR="00F41F46" w:rsidRPr="005E6E94" w:rsidRDefault="00F41F46" w:rsidP="00F41F46">
                      <w:pPr>
                        <w:tabs>
                          <w:tab w:val="left" w:pos="2250"/>
                        </w:tabs>
                        <w:spacing w:after="40"/>
                        <w:jc w:val="both"/>
                        <w:rPr>
                          <w:rFonts w:asciiTheme="majorHAnsi" w:hAnsiTheme="majorHAnsi" w:cstheme="majorHAnsi"/>
                          <w:b/>
                          <w:color w:val="252525"/>
                        </w:rPr>
                      </w:pPr>
                      <w:r w:rsidRPr="005E6E94">
                        <w:rPr>
                          <w:rFonts w:asciiTheme="majorHAnsi" w:hAnsiTheme="majorHAnsi" w:cstheme="majorHAnsi"/>
                          <w:b/>
                          <w:color w:val="252525"/>
                        </w:rPr>
                        <w:t>KONTAKT</w:t>
                      </w:r>
                    </w:p>
                    <w:p w14:paraId="0D2C1B8A" w14:textId="77777777" w:rsidR="00F41F46" w:rsidRDefault="00F41F46" w:rsidP="00F41F46"/>
                  </w:txbxContent>
                </v:textbox>
                <w10:wrap anchory="page"/>
              </v:shape>
            </w:pict>
          </mc:Fallback>
        </mc:AlternateContent>
      </w:r>
      <w:r w:rsidR="001C2B7F" w:rsidRPr="00DA5311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17CAC1F" wp14:editId="1F06A1FD">
                <wp:simplePos x="0" y="0"/>
                <wp:positionH relativeFrom="column">
                  <wp:posOffset>1951990</wp:posOffset>
                </wp:positionH>
                <wp:positionV relativeFrom="page">
                  <wp:posOffset>1095898</wp:posOffset>
                </wp:positionV>
                <wp:extent cx="1955800" cy="25527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3338F" w14:textId="1E7CACDE" w:rsidR="000713B5" w:rsidRPr="00F41F46" w:rsidRDefault="000713B5" w:rsidP="00DA5311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F41F4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Beispielstadt, 1.</w:t>
                            </w:r>
                            <w:r w:rsidR="00DF589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F41F4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.20</w:t>
                            </w:r>
                            <w:r w:rsidR="00DF589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CAC1F" id="_x0000_s1034" type="#_x0000_t202" style="position:absolute;margin-left:153.7pt;margin-top:86.3pt;width:154pt;height:20.1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" filled="f" stroked="f">
                <v:textbox style="mso-fit-shape-to-text:t">
                  <w:txbxContent>
                    <w:p w14:paraId="3673338F" w14:textId="1E7CACDE" w:rsidR="000713B5" w:rsidRPr="00F41F46" w:rsidRDefault="000713B5" w:rsidP="00DA5311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F41F4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Beispielstadt, 1.</w:t>
                      </w:r>
                      <w:r w:rsidR="00DF589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4</w:t>
                      </w:r>
                      <w:r w:rsidRPr="00F41F4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.20</w:t>
                      </w:r>
                      <w:r w:rsidR="00DF589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C2B7F" w:rsidRPr="00DA5311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AD75441" wp14:editId="3862D617">
                <wp:simplePos x="0" y="0"/>
                <wp:positionH relativeFrom="column">
                  <wp:posOffset>-472440</wp:posOffset>
                </wp:positionH>
                <wp:positionV relativeFrom="page">
                  <wp:posOffset>620395</wp:posOffset>
                </wp:positionV>
                <wp:extent cx="1788160" cy="8667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31443" w14:textId="77777777" w:rsidR="000713B5" w:rsidRPr="00F41F46" w:rsidRDefault="000713B5" w:rsidP="00DA5311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F41F4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Arbeitgeber GmbH</w:t>
                            </w:r>
                          </w:p>
                          <w:p w14:paraId="70BD184B" w14:textId="0C404B52" w:rsidR="000713B5" w:rsidRPr="00F41F46" w:rsidRDefault="000713B5" w:rsidP="00DA531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41F4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z.Hd. </w:t>
                            </w:r>
                            <w:r w:rsidR="00DF589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Petra</w:t>
                            </w:r>
                            <w:r w:rsidRPr="00F41F4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Personaler</w:t>
                            </w:r>
                          </w:p>
                          <w:p w14:paraId="2159D9CD" w14:textId="5C004941" w:rsidR="000713B5" w:rsidRPr="00F41F46" w:rsidRDefault="000713B5" w:rsidP="00DA531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41F4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Kannweg 99</w:t>
                            </w:r>
                          </w:p>
                          <w:p w14:paraId="120717CF" w14:textId="42210C86" w:rsidR="000713B5" w:rsidRPr="00F41F46" w:rsidRDefault="000713B5" w:rsidP="00DA531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41F4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98765 Beispielstadt</w:t>
                            </w:r>
                          </w:p>
                          <w:p w14:paraId="0C7FE8D4" w14:textId="52313535" w:rsidR="000713B5" w:rsidRPr="002D740F" w:rsidRDefault="000713B5" w:rsidP="00DA531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213CE94" w14:textId="77777777" w:rsidR="000713B5" w:rsidRDefault="000713B5" w:rsidP="00DA53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5441" id="_x0000_s1035" type="#_x0000_t202" style="position:absolute;margin-left:-37.2pt;margin-top:48.85pt;width:140.8pt;height:68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" filled="f" stroked="f">
                <v:textbox>
                  <w:txbxContent>
                    <w:p w14:paraId="44D31443" w14:textId="77777777" w:rsidR="000713B5" w:rsidRPr="00F41F46" w:rsidRDefault="000713B5" w:rsidP="00DA5311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F41F4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Arbeitgeber GmbH</w:t>
                      </w:r>
                    </w:p>
                    <w:p w14:paraId="70BD184B" w14:textId="0C404B52" w:rsidR="000713B5" w:rsidRPr="00F41F46" w:rsidRDefault="000713B5" w:rsidP="00DA531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41F4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z.Hd. </w:t>
                      </w:r>
                      <w:r w:rsidR="00DF589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Petra</w:t>
                      </w:r>
                      <w:r w:rsidRPr="00F41F4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Personaler</w:t>
                      </w:r>
                    </w:p>
                    <w:p w14:paraId="2159D9CD" w14:textId="5C004941" w:rsidR="000713B5" w:rsidRPr="00F41F46" w:rsidRDefault="000713B5" w:rsidP="00DA531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41F4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Kannweg 99</w:t>
                      </w:r>
                    </w:p>
                    <w:p w14:paraId="120717CF" w14:textId="42210C86" w:rsidR="000713B5" w:rsidRPr="00F41F46" w:rsidRDefault="000713B5" w:rsidP="00DA531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41F4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98765 Beispielstadt</w:t>
                      </w:r>
                    </w:p>
                    <w:p w14:paraId="0C7FE8D4" w14:textId="52313535" w:rsidR="000713B5" w:rsidRPr="002D740F" w:rsidRDefault="000713B5" w:rsidP="00DA531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2213CE94" w14:textId="77777777" w:rsidR="000713B5" w:rsidRDefault="000713B5" w:rsidP="00DA5311"/>
                  </w:txbxContent>
                </v:textbox>
                <w10:wrap anchory="page"/>
              </v:shape>
            </w:pict>
          </mc:Fallback>
        </mc:AlternateContent>
      </w:r>
      <w:r w:rsidR="00886EA6" w:rsidRPr="00886EA6">
        <w:rPr>
          <w:rFonts w:asciiTheme="majorHAnsi" w:hAnsiTheme="majorHAnsi" w:cstheme="majorHAnsi"/>
          <w:b/>
          <w:noProof/>
          <w:color w:val="FFCD05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71BE2D5" wp14:editId="3C5A250B">
                <wp:simplePos x="0" y="0"/>
                <wp:positionH relativeFrom="column">
                  <wp:posOffset>4222750</wp:posOffset>
                </wp:positionH>
                <wp:positionV relativeFrom="page">
                  <wp:posOffset>161290</wp:posOffset>
                </wp:positionV>
                <wp:extent cx="2174240" cy="10305415"/>
                <wp:effectExtent l="0" t="0" r="0" b="6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10305415"/>
                        </a:xfrm>
                        <a:prstGeom prst="roundRect">
                          <a:avLst/>
                        </a:prstGeom>
                        <a:solidFill>
                          <a:srgbClr val="EDED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w14:anchorId="4014CF24" id="Rounded Rectangle 1" o:spid="_x0000_s1026" style="position:absolute;margin-left:332.5pt;margin-top:12.7pt;width:171.2pt;height:811.4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" fillcolor="#ededeb" stroked="f" strokeweight="2pt">
                <w10:wrap anchory="page"/>
              </v:roundrect>
            </w:pict>
          </mc:Fallback>
        </mc:AlternateContent>
      </w:r>
      <w:r w:rsidR="001C2B7F">
        <w:rPr>
          <w:rFonts w:asciiTheme="majorHAnsi" w:hAnsiTheme="majorHAnsi" w:cstheme="majorHAnsi"/>
          <w:b/>
          <w:color w:val="FFCD05"/>
        </w:rPr>
        <w:tab/>
      </w:r>
    </w:p>
    <w:sectPr w:rsidR="00DA5311" w:rsidRPr="00C129F0" w:rsidSect="003F722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A7AA8"/>
    <w:multiLevelType w:val="hybridMultilevel"/>
    <w:tmpl w:val="71765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4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A6B"/>
    <w:rsid w:val="00007844"/>
    <w:rsid w:val="000213F3"/>
    <w:rsid w:val="0003037A"/>
    <w:rsid w:val="000713B5"/>
    <w:rsid w:val="000C6A6B"/>
    <w:rsid w:val="00192460"/>
    <w:rsid w:val="001C2167"/>
    <w:rsid w:val="001C2B7F"/>
    <w:rsid w:val="002C2798"/>
    <w:rsid w:val="002D740F"/>
    <w:rsid w:val="003400EA"/>
    <w:rsid w:val="003A5968"/>
    <w:rsid w:val="003F7227"/>
    <w:rsid w:val="00433C14"/>
    <w:rsid w:val="005E6E94"/>
    <w:rsid w:val="00774F36"/>
    <w:rsid w:val="007C7B7A"/>
    <w:rsid w:val="007E2B3D"/>
    <w:rsid w:val="00886EA6"/>
    <w:rsid w:val="0092177B"/>
    <w:rsid w:val="00936E8C"/>
    <w:rsid w:val="009718EB"/>
    <w:rsid w:val="009C5A5C"/>
    <w:rsid w:val="00A95584"/>
    <w:rsid w:val="00AF5457"/>
    <w:rsid w:val="00BB5E6A"/>
    <w:rsid w:val="00BB6339"/>
    <w:rsid w:val="00BC3991"/>
    <w:rsid w:val="00C129F0"/>
    <w:rsid w:val="00C51DEE"/>
    <w:rsid w:val="00DA5311"/>
    <w:rsid w:val="00DE0D51"/>
    <w:rsid w:val="00DF5894"/>
    <w:rsid w:val="00E92108"/>
    <w:rsid w:val="00F41F46"/>
    <w:rsid w:val="00F4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19892"/>
  <w14:defaultImageDpi w14:val="300"/>
  <w15:docId w15:val="{10EA55FC-A740-5943-AD92-3B334678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6A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C6A6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2177B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E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weber@beispielblog.de" TargetMode="External"/><Relationship Id="rId5" Type="http://schemas.openxmlformats.org/officeDocument/2006/relationships/hyperlink" Target="mailto:m.weber@beispielblo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Karrierebibel.de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dc:description/>
  <cp:lastModifiedBy>Silke Mai</cp:lastModifiedBy>
  <cp:revision>7</cp:revision>
  <dcterms:created xsi:type="dcterms:W3CDTF">2018-09-06T06:52:00Z</dcterms:created>
  <dcterms:modified xsi:type="dcterms:W3CDTF">2024-08-11T06:40:00Z</dcterms:modified>
</cp:coreProperties>
</file>