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81E6D" w14:textId="3B93A1FD" w:rsidR="00DA5311" w:rsidRPr="00C129F0" w:rsidRDefault="000D0C63" w:rsidP="000C6A6B">
      <w:pPr>
        <w:rPr>
          <w:rFonts w:asciiTheme="majorHAnsi" w:hAnsiTheme="majorHAnsi" w:cstheme="majorHAnsi"/>
          <w:b/>
          <w:color w:val="FFCD05"/>
        </w:rPr>
      </w:pPr>
      <w:r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986D0D0" wp14:editId="732B00CC">
                <wp:simplePos x="0" y="0"/>
                <wp:positionH relativeFrom="column">
                  <wp:posOffset>-92710</wp:posOffset>
                </wp:positionH>
                <wp:positionV relativeFrom="page">
                  <wp:posOffset>8200390</wp:posOffset>
                </wp:positionV>
                <wp:extent cx="3239770" cy="60769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60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49078" w14:textId="2D8BDA47" w:rsidR="000F6963" w:rsidRPr="00E24F9A" w:rsidRDefault="000D0C63" w:rsidP="00DA5311">
                            <w:pPr>
                              <w:rPr>
                                <w:rFonts w:ascii="Bradley Hand Bold" w:hAnsi="Bradley Hand Bold" w:cstheme="majorHAnsi"/>
                                <w:b/>
                                <w:color w:val="A8E2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Bold" w:hAnsi="Bradley Hand Bold" w:cstheme="majorHAnsi"/>
                                <w:b/>
                                <w:color w:val="A8E2FF"/>
                                <w:sz w:val="40"/>
                                <w:szCs w:val="40"/>
                              </w:rPr>
                              <w:t>Mia</w:t>
                            </w:r>
                            <w:r w:rsidR="000F6963" w:rsidRPr="00E24F9A">
                              <w:rPr>
                                <w:rFonts w:ascii="Bradley Hand Bold" w:hAnsi="Bradley Hand Bold" w:cstheme="majorHAnsi"/>
                                <w:b/>
                                <w:color w:val="A8E2FF"/>
                                <w:sz w:val="40"/>
                                <w:szCs w:val="40"/>
                              </w:rPr>
                              <w:t xml:space="preserve"> Muster</w:t>
                            </w:r>
                          </w:p>
                          <w:p w14:paraId="32619775" w14:textId="5F6F6665" w:rsidR="000F6963" w:rsidRPr="00E24F9A" w:rsidRDefault="000F6963">
                            <w:pPr>
                              <w:rPr>
                                <w:rFonts w:ascii="Bradley Hand Bold" w:hAnsi="Bradley Hand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86D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645.7pt;width:255.1pt;height:47.85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" filled="f" stroked="f">
                <v:textbox style="mso-fit-shape-to-text:t">
                  <w:txbxContent>
                    <w:p w14:paraId="23249078" w14:textId="2D8BDA47" w:rsidR="000F6963" w:rsidRPr="00E24F9A" w:rsidRDefault="000D0C63" w:rsidP="00DA5311">
                      <w:pPr>
                        <w:rPr>
                          <w:rFonts w:ascii="Bradley Hand Bold" w:hAnsi="Bradley Hand Bold" w:cstheme="majorHAnsi"/>
                          <w:b/>
                          <w:color w:val="A8E2FF"/>
                          <w:sz w:val="40"/>
                          <w:szCs w:val="40"/>
                        </w:rPr>
                      </w:pPr>
                      <w:r>
                        <w:rPr>
                          <w:rFonts w:ascii="Bradley Hand Bold" w:hAnsi="Bradley Hand Bold" w:cstheme="majorHAnsi"/>
                          <w:b/>
                          <w:color w:val="A8E2FF"/>
                          <w:sz w:val="40"/>
                          <w:szCs w:val="40"/>
                        </w:rPr>
                        <w:t>Mia</w:t>
                      </w:r>
                      <w:r w:rsidR="000F6963" w:rsidRPr="00E24F9A">
                        <w:rPr>
                          <w:rFonts w:ascii="Bradley Hand Bold" w:hAnsi="Bradley Hand Bold" w:cstheme="majorHAnsi"/>
                          <w:b/>
                          <w:color w:val="A8E2FF"/>
                          <w:sz w:val="40"/>
                          <w:szCs w:val="40"/>
                        </w:rPr>
                        <w:t xml:space="preserve"> Muster</w:t>
                      </w:r>
                    </w:p>
                    <w:p w14:paraId="32619775" w14:textId="5F6F6665" w:rsidR="000F6963" w:rsidRPr="00E24F9A" w:rsidRDefault="000F6963">
                      <w:pPr>
                        <w:rPr>
                          <w:rFonts w:ascii="Bradley Hand Bold" w:hAnsi="Bradley Hand Bold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718EB">
        <w:rPr>
          <w:rFonts w:ascii="Verdana" w:hAnsi="Verdana" w:cs="American Typewriter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118D5D16" wp14:editId="7ABE4696">
                <wp:simplePos x="0" y="0"/>
                <wp:positionH relativeFrom="column">
                  <wp:posOffset>-78528</wp:posOffset>
                </wp:positionH>
                <wp:positionV relativeFrom="page">
                  <wp:posOffset>3979334</wp:posOffset>
                </wp:positionV>
                <wp:extent cx="5953125" cy="4292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29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D0621" w14:textId="3924B68A" w:rsidR="000F6963" w:rsidRPr="003E1648" w:rsidRDefault="000F6963" w:rsidP="009718E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E16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Sehr geehrte </w:t>
                            </w:r>
                            <w:r w:rsidR="000D0C6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Frau </w:t>
                            </w:r>
                            <w:r w:rsidRPr="003E16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Personaler,</w:t>
                            </w:r>
                          </w:p>
                          <w:p w14:paraId="2A50CFB8" w14:textId="77777777" w:rsidR="000F6963" w:rsidRPr="003E1648" w:rsidRDefault="000F6963" w:rsidP="009718E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383E07D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achdem ich bei meinem aktuellen Arbeitgeber 5 Jahre lang Projektmanagement-Erfahrungen sammeln konnte, reizt mich die Aufgabe,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meine Erfahrungen und kommunikativen Stärken in einem aufstrebenden und wichtigen Bereich einzusetzen: dem Aufbau einer Online-Community.</w:t>
                            </w:r>
                          </w:p>
                          <w:p w14:paraId="2548018A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66FD4C9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Ich weiß, dass ich bei Ihnen auf ein exzellentes Team treffen werde – was mich enorm motiviert. Lassen Sie uns das Ding rocken – speziell im Bereich Online-Marketing habe ich schon ein paar konkrete Ideen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Lassen Sie mich 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Ihnen gleich zu Beginn drei Gründe nennen, warum Sie von mir als neuem Mitarbeiter profitieren werden: </w:t>
                            </w:r>
                          </w:p>
                          <w:p w14:paraId="1B431211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18D0FE" w14:textId="77777777" w:rsidR="000D0C63" w:rsidRDefault="000D0C63" w:rsidP="000D0C6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E1690AB" w14:textId="77777777" w:rsidR="000D0C63" w:rsidRDefault="000D0C63" w:rsidP="000D0C6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12B8B548" w14:textId="77777777" w:rsidR="000D0C63" w:rsidRDefault="000D0C63" w:rsidP="000D0C6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530F57BB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EA59334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Schon bei meinem aktuellen 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Arbeitgeber habe ich ein Projekt initiiert, welches das Bestandskundenmanagement optimiert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hat</w:t>
                            </w: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. Die Kundenzufriedenheit stieg danach um 15 Prozent.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 etwas will ich gerne auch für Sie umsetzen!</w:t>
                            </w:r>
                          </w:p>
                          <w:p w14:paraId="010CE572" w14:textId="77777777" w:rsidR="000D0C63" w:rsidRPr="007E2B3D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CAF8B0" w14:textId="77777777" w:rsidR="000D0C63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E2B3D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Ich brenne darauf, mich mit meinen Fähigkeiten und Erfahrungen der neuen Aufgabe zu stellen. Gerne überzeuge ich Sie von meiner Motivation persönlich. Auf einen Terminvorschlag zum Bewerbungsgespräch freue ich mich.</w:t>
                            </w:r>
                          </w:p>
                          <w:p w14:paraId="13B37393" w14:textId="77777777" w:rsidR="000D0C63" w:rsidRPr="00886EA6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665821A" w14:textId="77777777" w:rsidR="000D0C63" w:rsidRPr="00886EA6" w:rsidRDefault="000D0C63" w:rsidP="000D0C63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Mit besten Grüßen </w:t>
                            </w:r>
                            <w:r w:rsidRPr="00886E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nach Beispielstadt</w:t>
                            </w:r>
                          </w:p>
                          <w:p w14:paraId="681AB43D" w14:textId="3316EEC1" w:rsidR="000F6963" w:rsidRPr="003E1648" w:rsidRDefault="000F6963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5D16" id="_x0000_s1027" type="#_x0000_t202" style="position:absolute;margin-left:-6.2pt;margin-top:313.35pt;width:468.75pt;height:338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" filled="f" stroked="f">
                <v:textbox>
                  <w:txbxContent>
                    <w:p w14:paraId="102D0621" w14:textId="3924B68A" w:rsidR="000F6963" w:rsidRPr="003E1648" w:rsidRDefault="000F6963" w:rsidP="009718EB">
                      <w:pPr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3E1648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Sehr geehrte </w:t>
                      </w:r>
                      <w:r w:rsidR="000D0C63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Frau </w:t>
                      </w:r>
                      <w:r w:rsidRPr="003E1648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Personaler,</w:t>
                      </w:r>
                    </w:p>
                    <w:p w14:paraId="2A50CFB8" w14:textId="77777777" w:rsidR="000F6963" w:rsidRPr="003E1648" w:rsidRDefault="000F6963" w:rsidP="009718EB">
                      <w:pPr>
                        <w:jc w:val="both"/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383E07D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achdem ich bei meinem aktuellen Arbeitgeber 5 Jahre lang Projektmanagement-Erfahrungen sammeln konnte, reizt mich die Aufgabe, 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meine Erfahrungen und kommunikativen Stärken in einem aufstrebenden und wichtigen Bereich einzusetzen: dem Aufbau einer Online-Community.</w:t>
                      </w:r>
                    </w:p>
                    <w:p w14:paraId="2548018A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66FD4C9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Ich weiß, dass ich bei Ihnen auf ein exzellentes Team treffen werde – was mich enorm motiviert. Lassen Sie uns das Ding rocken – speziell im Bereich Online-Marketing habe ich schon ein paar konkrete Ideen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. Lassen Sie mich 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Ihnen gleich zu Beginn drei Gründe nennen, warum Sie von mir als neuem Mitarbeiter profitieren werden: </w:t>
                      </w:r>
                    </w:p>
                    <w:p w14:paraId="1B431211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18D0FE" w14:textId="77777777" w:rsidR="000D0C63" w:rsidRDefault="000D0C63" w:rsidP="000D0C6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  <w:p w14:paraId="0E1690AB" w14:textId="77777777" w:rsidR="000D0C63" w:rsidRDefault="000D0C63" w:rsidP="000D0C6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  <w:p w14:paraId="12B8B548" w14:textId="77777777" w:rsidR="000D0C63" w:rsidRDefault="000D0C63" w:rsidP="000D0C6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…</w:t>
                      </w:r>
                    </w:p>
                    <w:p w14:paraId="530F57BB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EA59334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Schon bei meinem aktuellen 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Arbeitgeber habe ich ein Projekt initiiert, welches das Bestandskundenmanagement optimiert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hat</w:t>
                      </w: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. Die Kundenzufriedenheit stieg danach um 15 Prozent.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 So etwas will ich gerne auch für Sie umsetzen!</w:t>
                      </w:r>
                    </w:p>
                    <w:p w14:paraId="010CE572" w14:textId="77777777" w:rsidR="000D0C63" w:rsidRPr="007E2B3D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CAF8B0" w14:textId="77777777" w:rsidR="000D0C63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E2B3D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Ich brenne darauf, mich mit meinen Fähigkeiten und Erfahrungen der neuen Aufgabe zu stellen. Gerne überzeuge ich Sie von meiner Motivation persönlich. Auf einen Terminvorschlag zum Bewerbungsgespräch freue ich mich.</w:t>
                      </w:r>
                    </w:p>
                    <w:p w14:paraId="13B37393" w14:textId="77777777" w:rsidR="000D0C63" w:rsidRPr="00886EA6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665821A" w14:textId="77777777" w:rsidR="000D0C63" w:rsidRPr="00886EA6" w:rsidRDefault="000D0C63" w:rsidP="000D0C63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 xml:space="preserve">Mit besten Grüßen </w:t>
                      </w:r>
                      <w:r w:rsidRPr="00886EA6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nach Beispielstadt</w:t>
                      </w:r>
                    </w:p>
                    <w:p w14:paraId="681AB43D" w14:textId="3316EEC1" w:rsidR="000F6963" w:rsidRPr="003E1648" w:rsidRDefault="000F6963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12F7A" w:rsidRPr="009718EB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6843E7EF" wp14:editId="29BA3BA8">
                <wp:simplePos x="0" y="0"/>
                <wp:positionH relativeFrom="column">
                  <wp:posOffset>883920</wp:posOffset>
                </wp:positionH>
                <wp:positionV relativeFrom="page">
                  <wp:posOffset>3330787</wp:posOffset>
                </wp:positionV>
                <wp:extent cx="4124325" cy="3619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7F63" w14:textId="5A977B7F" w:rsidR="000F6963" w:rsidRPr="003E1648" w:rsidRDefault="000F6963" w:rsidP="000F696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 xml:space="preserve">Bewerbung als </w:t>
                            </w:r>
                            <w:r w:rsidR="000D0C63">
                              <w:rPr>
                                <w:rFonts w:asciiTheme="majorHAnsi" w:hAnsiTheme="majorHAnsi" w:cstheme="majorHAnsi"/>
                                <w:b/>
                                <w:sz w:val="26"/>
                                <w:szCs w:val="26"/>
                              </w:rPr>
                              <w:t>Community Managerin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E7EF" id="_x0000_s1028" type="#_x0000_t202" style="position:absolute;margin-left:69.6pt;margin-top:262.25pt;width:324.75pt;height:28.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" filled="f" stroked="f">
                <v:textbox>
                  <w:txbxContent>
                    <w:p w14:paraId="08797F63" w14:textId="5A977B7F" w:rsidR="000F6963" w:rsidRPr="003E1648" w:rsidRDefault="000F6963" w:rsidP="000F696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 xml:space="preserve">Bewerbung als </w:t>
                      </w:r>
                      <w:r w:rsidR="000D0C63">
                        <w:rPr>
                          <w:rFonts w:asciiTheme="majorHAnsi" w:hAnsiTheme="majorHAnsi" w:cstheme="majorHAnsi"/>
                          <w:b/>
                          <w:sz w:val="26"/>
                          <w:szCs w:val="26"/>
                        </w:rPr>
                        <w:t>Community Managerin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07D3" w:rsidRPr="00DA5311">
        <w:rPr>
          <w:rFonts w:asciiTheme="majorHAnsi" w:hAnsiTheme="majorHAnsi" w:cstheme="majorHAnsi"/>
          <w:b/>
          <w:noProof/>
          <w:color w:val="000000" w:themeColor="text1"/>
          <w:u w:val="singl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4D171C" wp14:editId="2434394C">
                <wp:simplePos x="0" y="0"/>
                <wp:positionH relativeFrom="column">
                  <wp:posOffset>-80645</wp:posOffset>
                </wp:positionH>
                <wp:positionV relativeFrom="page">
                  <wp:posOffset>9236922</wp:posOffset>
                </wp:positionV>
                <wp:extent cx="2302510" cy="1116965"/>
                <wp:effectExtent l="0" t="0" r="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116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7CFF" w14:textId="60EC92A3" w:rsidR="000F6963" w:rsidRPr="003E1648" w:rsidRDefault="000F6963" w:rsidP="00DA5311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E164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Anlagen</w:t>
                            </w:r>
                          </w:p>
                          <w:p w14:paraId="3C0D1D86" w14:textId="77777777" w:rsidR="000F6963" w:rsidRPr="003E1648" w:rsidRDefault="000F6963" w:rsidP="00DA531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E32842E" w14:textId="6B988753" w:rsidR="000F6963" w:rsidRPr="003E1648" w:rsidRDefault="000F6963" w:rsidP="00DA531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E16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t>- Lebenslauf</w:t>
                            </w:r>
                            <w:r w:rsidRPr="003E164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EE960F0" w14:textId="06896B78" w:rsidR="000F6963" w:rsidRPr="003E1648" w:rsidRDefault="000F69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D171C" id="_x0000_s1029" type="#_x0000_t202" style="position:absolute;margin-left:-6.35pt;margin-top:727.3pt;width:181.3pt;height:87.95pt;z-index: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" filled="f" stroked="f">
                <v:textbox style="mso-fit-shape-to-text:t">
                  <w:txbxContent>
                    <w:p w14:paraId="39097CFF" w14:textId="60EC92A3" w:rsidR="000F6963" w:rsidRPr="003E1648" w:rsidRDefault="000F6963" w:rsidP="00DA5311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3E164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Anlagen</w:t>
                      </w:r>
                    </w:p>
                    <w:p w14:paraId="3C0D1D86" w14:textId="77777777" w:rsidR="000F6963" w:rsidRPr="003E1648" w:rsidRDefault="000F6963" w:rsidP="00DA531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E32842E" w14:textId="6B988753" w:rsidR="000F6963" w:rsidRPr="003E1648" w:rsidRDefault="000F6963" w:rsidP="00DA531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E1648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t>- Lebenslauf</w:t>
                      </w:r>
                      <w:r w:rsidRPr="003E1648">
                        <w:rPr>
                          <w:rFonts w:asciiTheme="majorHAnsi" w:hAnsiTheme="majorHAnsi" w:cstheme="maj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0EE960F0" w14:textId="06896B78" w:rsidR="000F6963" w:rsidRPr="003E1648" w:rsidRDefault="000F69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0825"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5F7024B3" wp14:editId="4B77DE4F">
                <wp:simplePos x="0" y="0"/>
                <wp:positionH relativeFrom="column">
                  <wp:posOffset>3984102</wp:posOffset>
                </wp:positionH>
                <wp:positionV relativeFrom="page">
                  <wp:posOffset>972185</wp:posOffset>
                </wp:positionV>
                <wp:extent cx="1865630" cy="44704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CAF1" w14:textId="660458CA" w:rsidR="000F6963" w:rsidRPr="003E1648" w:rsidRDefault="000F6963" w:rsidP="00DA21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64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5" w:history="1">
                              <w:r w:rsidRPr="00370EFE">
                                <w:rPr>
                                  <w:rStyle w:val="Hyperlink"/>
                                  <w:rFonts w:asciiTheme="majorHAnsi" w:hAnsiTheme="majorHAnsi" w:cstheme="majorHAnsi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m.muster@muster.de</w:t>
                              </w:r>
                            </w:hyperlink>
                          </w:p>
                          <w:p w14:paraId="5D897DF9" w14:textId="77777777" w:rsidR="000F6963" w:rsidRPr="003E1648" w:rsidRDefault="000F6963" w:rsidP="00DA21C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24B3" id="_x0000_s1030" type="#_x0000_t202" style="position:absolute;margin-left:313.7pt;margin-top:76.55pt;width:146.9pt;height:35.2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" filled="f" stroked="f">
                <v:textbox>
                  <w:txbxContent>
                    <w:p w14:paraId="39E6CAF1" w14:textId="660458CA" w:rsidR="000F6963" w:rsidRPr="003E1648" w:rsidRDefault="000F6963" w:rsidP="00DA21C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E164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E-Mail: </w:t>
                      </w:r>
                      <w:hyperlink r:id="rId6" w:history="1">
                        <w:r w:rsidRPr="00370EFE">
                          <w:rPr>
                            <w:rStyle w:val="Hyperlink"/>
                            <w:rFonts w:asciiTheme="majorHAnsi" w:hAnsiTheme="majorHAnsi" w:cstheme="majorHAnsi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m.muster@muster.de</w:t>
                        </w:r>
                      </w:hyperlink>
                    </w:p>
                    <w:p w14:paraId="5D897DF9" w14:textId="77777777" w:rsidR="000F6963" w:rsidRPr="003E1648" w:rsidRDefault="000F6963" w:rsidP="00DA21C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0825" w:rsidRPr="00DA5311">
        <w:rPr>
          <w:rFonts w:asciiTheme="majorHAnsi" w:hAnsiTheme="majorHAnsi" w:cstheme="maj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17CAC1F" wp14:editId="34B42ADF">
                <wp:simplePos x="0" y="0"/>
                <wp:positionH relativeFrom="column">
                  <wp:posOffset>3905362</wp:posOffset>
                </wp:positionH>
                <wp:positionV relativeFrom="page">
                  <wp:posOffset>2402205</wp:posOffset>
                </wp:positionV>
                <wp:extent cx="1955800" cy="25527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338F" w14:textId="7781011A" w:rsidR="000F6963" w:rsidRPr="003E1648" w:rsidRDefault="000D0C63" w:rsidP="00DA21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Muster</w:t>
                            </w:r>
                            <w:r w:rsidR="000F6963" w:rsidRPr="003E164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stadt, 1.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0F6963" w:rsidRPr="003E164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.20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CAC1F" id="_x0000_s1031" type="#_x0000_t202" style="position:absolute;margin-left:307.5pt;margin-top:189.15pt;width:154pt;height:20.1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" filled="f" stroked="f">
                <v:textbox style="mso-fit-shape-to-text:t">
                  <w:txbxContent>
                    <w:p w14:paraId="3673338F" w14:textId="7781011A" w:rsidR="000F6963" w:rsidRPr="003E1648" w:rsidRDefault="000D0C63" w:rsidP="00DA21C7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Muster</w:t>
                      </w:r>
                      <w:r w:rsidR="000F6963" w:rsidRPr="003E164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stadt, 1.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0F6963" w:rsidRPr="003E164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.20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21C7" w:rsidRPr="00DA5311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AD75441" wp14:editId="5210A2A6">
                <wp:simplePos x="0" y="0"/>
                <wp:positionH relativeFrom="column">
                  <wp:posOffset>-73025</wp:posOffset>
                </wp:positionH>
                <wp:positionV relativeFrom="page">
                  <wp:posOffset>1972945</wp:posOffset>
                </wp:positionV>
                <wp:extent cx="1789430" cy="8667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1443" w14:textId="5AAE808B" w:rsidR="000F6963" w:rsidRPr="00962A8A" w:rsidRDefault="000F6963" w:rsidP="00DA5311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62A8A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ARBEITGEBER GMBH</w:t>
                            </w:r>
                          </w:p>
                          <w:p w14:paraId="70BD184B" w14:textId="6C9A4464" w:rsidR="000F6963" w:rsidRPr="00370EFE" w:rsidRDefault="000F6963" w:rsidP="00DA531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z.Hd. </w:t>
                            </w:r>
                            <w:r w:rsidR="000D0C6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Petra</w:t>
                            </w: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Personaler</w:t>
                            </w:r>
                          </w:p>
                          <w:p w14:paraId="2159D9CD" w14:textId="5C004941" w:rsidR="000F6963" w:rsidRPr="00370EFE" w:rsidRDefault="000F6963" w:rsidP="00DA531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Kannweg 99</w:t>
                            </w:r>
                          </w:p>
                          <w:p w14:paraId="120717CF" w14:textId="42210C86" w:rsidR="000F6963" w:rsidRPr="00370EFE" w:rsidRDefault="000F6963" w:rsidP="00DA531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98765 Beispielstadt</w:t>
                            </w:r>
                          </w:p>
                          <w:p w14:paraId="0C7FE8D4" w14:textId="52313535" w:rsidR="000F6963" w:rsidRPr="00370EFE" w:rsidRDefault="000F6963" w:rsidP="00DA5311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13CE94" w14:textId="77777777" w:rsidR="000F6963" w:rsidRPr="003E1648" w:rsidRDefault="000F6963" w:rsidP="00DA53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5441" id="_x0000_s1032" type="#_x0000_t202" style="position:absolute;margin-left:-5.75pt;margin-top:155.35pt;width:140.9pt;height:68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" filled="f" stroked="f">
                <v:textbox>
                  <w:txbxContent>
                    <w:p w14:paraId="44D31443" w14:textId="5AAE808B" w:rsidR="000F6963" w:rsidRPr="00962A8A" w:rsidRDefault="000F6963" w:rsidP="00DA5311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962A8A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ARBEITGEBER GMBH</w:t>
                      </w:r>
                    </w:p>
                    <w:p w14:paraId="70BD184B" w14:textId="6C9A4464" w:rsidR="000F6963" w:rsidRPr="00370EFE" w:rsidRDefault="000F6963" w:rsidP="00DA531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z.Hd. </w:t>
                      </w:r>
                      <w:r w:rsidR="000D0C6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Petra</w:t>
                      </w: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Personaler</w:t>
                      </w:r>
                    </w:p>
                    <w:p w14:paraId="2159D9CD" w14:textId="5C004941" w:rsidR="000F6963" w:rsidRPr="00370EFE" w:rsidRDefault="000F6963" w:rsidP="00DA531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Kannweg 99</w:t>
                      </w:r>
                    </w:p>
                    <w:p w14:paraId="120717CF" w14:textId="42210C86" w:rsidR="000F6963" w:rsidRPr="00370EFE" w:rsidRDefault="000F6963" w:rsidP="00DA531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98765 Beispielstadt</w:t>
                      </w:r>
                    </w:p>
                    <w:p w14:paraId="0C7FE8D4" w14:textId="52313535" w:rsidR="000F6963" w:rsidRPr="00370EFE" w:rsidRDefault="000F6963" w:rsidP="00DA5311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13CE94" w14:textId="77777777" w:rsidR="000F6963" w:rsidRPr="003E1648" w:rsidRDefault="000F6963" w:rsidP="00DA53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A21C7" w:rsidRPr="003E1648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180CA1F6" wp14:editId="731302BF">
                <wp:simplePos x="0" y="0"/>
                <wp:positionH relativeFrom="column">
                  <wp:posOffset>-60437</wp:posOffset>
                </wp:positionH>
                <wp:positionV relativeFrom="page">
                  <wp:posOffset>972185</wp:posOffset>
                </wp:positionV>
                <wp:extent cx="1750695" cy="5892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9299E" w14:textId="52D5B3DC" w:rsidR="000F6963" w:rsidRPr="00370EFE" w:rsidRDefault="000F6963" w:rsidP="003E1648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Adresse: </w:t>
                            </w:r>
                            <w:r w:rsidR="000D0C6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Beispielstr</w:t>
                            </w: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. 1</w:t>
                            </w:r>
                          </w:p>
                          <w:p w14:paraId="700E89AF" w14:textId="349CC720" w:rsidR="000F6963" w:rsidRPr="003E1648" w:rsidRDefault="000F6963" w:rsidP="003E16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98765 </w:t>
                            </w:r>
                            <w:r w:rsidR="000D0C63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Muster</w:t>
                            </w: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stadt</w:t>
                            </w:r>
                          </w:p>
                          <w:p w14:paraId="4AE023CF" w14:textId="6D76006C" w:rsidR="000F6963" w:rsidRDefault="000F6963" w:rsidP="003E1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0CA1F6" id="_x0000_s1033" type="#_x0000_t202" style="position:absolute;margin-left:-4.75pt;margin-top:76.55pt;width:137.85pt;height:46.4pt;z-index:-251628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" filled="f" stroked="f">
                <v:textbox style="mso-fit-shape-to-text:t">
                  <w:txbxContent>
                    <w:p w14:paraId="7389299E" w14:textId="52D5B3DC" w:rsidR="000F6963" w:rsidRPr="00370EFE" w:rsidRDefault="000F6963" w:rsidP="003E1648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Adresse: </w:t>
                      </w:r>
                      <w:r w:rsidR="000D0C6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Beispielstr</w:t>
                      </w: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. 1</w:t>
                      </w:r>
                    </w:p>
                    <w:p w14:paraId="700E89AF" w14:textId="349CC720" w:rsidR="000F6963" w:rsidRPr="003E1648" w:rsidRDefault="000F6963" w:rsidP="003E16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 xml:space="preserve">               98765 </w:t>
                      </w:r>
                      <w:r w:rsidR="000D0C63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Muster</w:t>
                      </w: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stadt</w:t>
                      </w:r>
                    </w:p>
                    <w:p w14:paraId="4AE023CF" w14:textId="6D76006C" w:rsidR="000F6963" w:rsidRDefault="000F6963" w:rsidP="003E1648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A21C7" w:rsidRPr="003E1648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7B658C6" wp14:editId="73F45ECF">
                <wp:simplePos x="0" y="0"/>
                <wp:positionH relativeFrom="column">
                  <wp:posOffset>1650888</wp:posOffset>
                </wp:positionH>
                <wp:positionV relativeFrom="page">
                  <wp:posOffset>271145</wp:posOffset>
                </wp:positionV>
                <wp:extent cx="2461260" cy="37909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7482" w14:textId="6F16CC99" w:rsidR="000F6963" w:rsidRPr="00C07BD0" w:rsidRDefault="000D0C63" w:rsidP="000D0C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MIA </w:t>
                            </w:r>
                            <w:r w:rsidR="000F6963" w:rsidRPr="00C07BD0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B658C6" id="_x0000_s1034" type="#_x0000_t202" style="position:absolute;margin-left:130pt;margin-top:21.35pt;width:193.8pt;height:29.85pt;z-index:251674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" filled="f" stroked="f">
                <v:textbox style="mso-fit-shape-to-text:t">
                  <w:txbxContent>
                    <w:p w14:paraId="76627482" w14:textId="6F16CC99" w:rsidR="000F6963" w:rsidRPr="00C07BD0" w:rsidRDefault="000D0C63" w:rsidP="000D0C6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MIA </w:t>
                      </w:r>
                      <w:r w:rsidR="000F6963" w:rsidRPr="00C07BD0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MUSTER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2A8A" w:rsidRPr="00715F72"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F32B58D" wp14:editId="6EAD4269">
                <wp:simplePos x="0" y="0"/>
                <wp:positionH relativeFrom="page">
                  <wp:posOffset>-417830</wp:posOffset>
                </wp:positionH>
                <wp:positionV relativeFrom="page">
                  <wp:posOffset>1853362</wp:posOffset>
                </wp:positionV>
                <wp:extent cx="3390900" cy="1005205"/>
                <wp:effectExtent l="0" t="0" r="0" b="44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1005205"/>
                          <a:chOff x="-1" y="0"/>
                          <a:chExt cx="3390901" cy="723900"/>
                        </a:xfrm>
                      </wpg:grpSpPr>
                      <wps:wsp>
                        <wps:cNvPr id="13" name="Flowchart: Terminator 13"/>
                        <wps:cNvSpPr/>
                        <wps:spPr>
                          <a:xfrm>
                            <a:off x="1343025" y="0"/>
                            <a:ext cx="2047875" cy="723900"/>
                          </a:xfrm>
                          <a:prstGeom prst="flowChartTerminator">
                            <a:avLst/>
                          </a:prstGeom>
                          <a:solidFill>
                            <a:srgbClr val="A8E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-1" y="0"/>
                            <a:ext cx="2190751" cy="723900"/>
                          </a:xfrm>
                          <a:prstGeom prst="rect">
                            <a:avLst/>
                          </a:prstGeom>
                          <a:solidFill>
                            <a:srgbClr val="A8E2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563B3DAD" id="Group 6" o:spid="_x0000_s1026" style="position:absolute;margin-left:-32.9pt;margin-top:145.95pt;width:267pt;height:79.15pt;z-index:-251668992;mso-position-horizontal-relative:page;mso-position-vertical-relative:page;mso-height-relative:margin" coordorigin="" coordsize="33909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3" o:spid="_x0000_s1027" type="#_x0000_t116" style="position:absolute;left:13430;width:2047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" fillcolor="#a8e2ff" stroked="f" strokeweight="2pt"/>
                <v:rect id="Rectangle 14" o:spid="_x0000_s1028" style="position:absolute;width:21907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" fillcolor="#a8e2ff" stroked="f" strokeweight="2pt"/>
                <w10:wrap anchorx="page" anchory="page"/>
              </v:group>
            </w:pict>
          </mc:Fallback>
        </mc:AlternateContent>
      </w:r>
      <w:r w:rsidR="00962A8A" w:rsidRPr="006B4BBF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86D5F9F" wp14:editId="05D050A2">
                <wp:simplePos x="0" y="0"/>
                <wp:positionH relativeFrom="column">
                  <wp:posOffset>-1193800</wp:posOffset>
                </wp:positionH>
                <wp:positionV relativeFrom="page">
                  <wp:posOffset>734898</wp:posOffset>
                </wp:positionV>
                <wp:extent cx="8322310" cy="27305"/>
                <wp:effectExtent l="0" t="0" r="254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310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4DC24D3" id="Rectangle 26" o:spid="_x0000_s1026" style="position:absolute;margin-left:-94pt;margin-top:57.85pt;width:655.3pt;height:2.1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" fillcolor="#a8e2ff" stroked="f" strokeweight="2pt">
                <w10:wrap anchory="page"/>
              </v:rect>
            </w:pict>
          </mc:Fallback>
        </mc:AlternateContent>
      </w:r>
      <w:r w:rsidR="00962A8A" w:rsidRPr="006B4BBF">
        <w:rPr>
          <w:rFonts w:asciiTheme="majorHAnsi" w:hAnsiTheme="majorHAnsi" w:cstheme="majorHAnsi"/>
          <w:b/>
          <w:noProof/>
          <w:color w:val="FFCD05"/>
        </w:rPr>
        <w:drawing>
          <wp:anchor distT="0" distB="0" distL="114300" distR="114300" simplePos="0" relativeHeight="251629056" behindDoc="1" locked="0" layoutInCell="1" allowOverlap="1" wp14:anchorId="41E5B4F7" wp14:editId="23B21A5D">
            <wp:simplePos x="0" y="0"/>
            <wp:positionH relativeFrom="page">
              <wp:posOffset>-33655</wp:posOffset>
            </wp:positionH>
            <wp:positionV relativeFrom="margin">
              <wp:posOffset>-996518</wp:posOffset>
            </wp:positionV>
            <wp:extent cx="7623810" cy="1066990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emplate1 b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810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A8A" w:rsidRPr="006B4BBF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C9D1119" wp14:editId="02AA2E84">
                <wp:simplePos x="0" y="0"/>
                <wp:positionH relativeFrom="column">
                  <wp:posOffset>-1038860</wp:posOffset>
                </wp:positionH>
                <wp:positionV relativeFrom="page">
                  <wp:posOffset>1556182</wp:posOffset>
                </wp:positionV>
                <wp:extent cx="8322359" cy="27305"/>
                <wp:effectExtent l="0" t="0" r="254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359" cy="2730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1B219E" id="Rectangle 4" o:spid="_x0000_s1026" style="position:absolute;margin-left:-81.8pt;margin-top:122.55pt;width:655.3pt;height:2.1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" fillcolor="#a8e2ff" stroked="f" strokeweight="2pt">
                <w10:wrap anchory="page"/>
              </v:rect>
            </w:pict>
          </mc:Fallback>
        </mc:AlternateContent>
      </w:r>
      <w:r w:rsidR="00962A8A" w:rsidRPr="003E1648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1236D488" wp14:editId="3C0CE65A">
                <wp:simplePos x="0" y="0"/>
                <wp:positionH relativeFrom="column">
                  <wp:posOffset>1890827</wp:posOffset>
                </wp:positionH>
                <wp:positionV relativeFrom="page">
                  <wp:posOffset>966470</wp:posOffset>
                </wp:positionV>
                <wp:extent cx="1750695" cy="2552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E665" w14:textId="1C35CBCD" w:rsidR="000F6963" w:rsidRPr="00370EFE" w:rsidRDefault="000F6963" w:rsidP="00962A8A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E164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Pr="00370EFE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0123 - 4 56 78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36D488" id="Text Box 3" o:spid="_x0000_s1035" type="#_x0000_t202" style="position:absolute;margin-left:148.9pt;margin-top:76.1pt;width:137.85pt;height:20.1pt;z-index:-25162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" filled="f" stroked="f">
                <v:textbox style="mso-fit-shape-to-text:t">
                  <w:txbxContent>
                    <w:p w14:paraId="07F3E665" w14:textId="1C35CBCD" w:rsidR="000F6963" w:rsidRPr="00370EFE" w:rsidRDefault="000F6963" w:rsidP="00962A8A">
                      <w:pPr>
                        <w:jc w:val="right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E164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Telefon: </w:t>
                      </w:r>
                      <w:r w:rsidRPr="00370EFE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0123 - 4 56 78 90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BBF" w:rsidRPr="006B4BBF">
        <w:rPr>
          <w:rFonts w:asciiTheme="majorHAnsi" w:hAnsiTheme="majorHAnsi" w:cstheme="majorHAnsi"/>
          <w:b/>
          <w:noProof/>
          <w:color w:val="FFCD05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F8C7F5" wp14:editId="0ACB9B0D">
                <wp:simplePos x="0" y="0"/>
                <wp:positionH relativeFrom="page">
                  <wp:posOffset>3175</wp:posOffset>
                </wp:positionH>
                <wp:positionV relativeFrom="page">
                  <wp:posOffset>10568305</wp:posOffset>
                </wp:positionV>
                <wp:extent cx="7543800" cy="17335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73355"/>
                        </a:xfrm>
                        <a:prstGeom prst="rect">
                          <a:avLst/>
                        </a:prstGeom>
                        <a:solidFill>
                          <a:srgbClr val="A8E2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3FE6C6C" id="Rectangle 24" o:spid="_x0000_s1026" style="position:absolute;margin-left:.25pt;margin-top:832.15pt;width:594pt;height:13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" fillcolor="#a8e2ff" stroked="f" strokeweight="2pt">
                <w10:wrap anchorx="page" anchory="page"/>
              </v:rect>
            </w:pict>
          </mc:Fallback>
        </mc:AlternateContent>
      </w:r>
    </w:p>
    <w:sectPr w:rsidR="00DA5311" w:rsidRPr="00C129F0" w:rsidSect="003F722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A7AA8"/>
    <w:multiLevelType w:val="hybridMultilevel"/>
    <w:tmpl w:val="71765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4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6B"/>
    <w:rsid w:val="00007844"/>
    <w:rsid w:val="0003037A"/>
    <w:rsid w:val="000C6A6B"/>
    <w:rsid w:val="000D0C63"/>
    <w:rsid w:val="000F6963"/>
    <w:rsid w:val="001C2167"/>
    <w:rsid w:val="00247DDE"/>
    <w:rsid w:val="003400EA"/>
    <w:rsid w:val="00370EFE"/>
    <w:rsid w:val="003E1648"/>
    <w:rsid w:val="003F7227"/>
    <w:rsid w:val="004D478E"/>
    <w:rsid w:val="0054519F"/>
    <w:rsid w:val="00570C7A"/>
    <w:rsid w:val="006B4BBF"/>
    <w:rsid w:val="00774F36"/>
    <w:rsid w:val="007C7B7A"/>
    <w:rsid w:val="008A1A54"/>
    <w:rsid w:val="0092177B"/>
    <w:rsid w:val="00962A8A"/>
    <w:rsid w:val="009718EB"/>
    <w:rsid w:val="00A311C9"/>
    <w:rsid w:val="00A95584"/>
    <w:rsid w:val="00AC0825"/>
    <w:rsid w:val="00BB5E6A"/>
    <w:rsid w:val="00BB6339"/>
    <w:rsid w:val="00BC07AF"/>
    <w:rsid w:val="00BD07D3"/>
    <w:rsid w:val="00C07BD0"/>
    <w:rsid w:val="00C129F0"/>
    <w:rsid w:val="00C12F7A"/>
    <w:rsid w:val="00CC1EB0"/>
    <w:rsid w:val="00DA21C7"/>
    <w:rsid w:val="00DA5311"/>
    <w:rsid w:val="00E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19892"/>
  <w14:defaultImageDpi w14:val="300"/>
  <w15:docId w15:val="{8F1C0894-C13E-DB48-8C5F-537D281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6A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C6A6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177B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weber@beispielblog.de" TargetMode="External"/><Relationship Id="rId5" Type="http://schemas.openxmlformats.org/officeDocument/2006/relationships/hyperlink" Target="mailto:m.weber@beispielblog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Karrierebibel.de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5</cp:revision>
  <cp:lastPrinted>2018-09-06T07:35:00Z</cp:lastPrinted>
  <dcterms:created xsi:type="dcterms:W3CDTF">2018-09-06T07:35:00Z</dcterms:created>
  <dcterms:modified xsi:type="dcterms:W3CDTF">2024-08-11T07:02:00Z</dcterms:modified>
</cp:coreProperties>
</file>